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941" w:rsidRPr="00960E20" w:rsidRDefault="00053941" w:rsidP="00960E20">
      <w:pPr>
        <w:pStyle w:val="Tekstpodstawowy"/>
        <w:spacing w:after="0" w:line="360" w:lineRule="auto"/>
        <w:jc w:val="center"/>
        <w:rPr>
          <w:rFonts w:ascii="Times New Roman" w:hAnsi="Times New Roman"/>
          <w:bCs w:val="0"/>
          <w:szCs w:val="24"/>
        </w:rPr>
      </w:pPr>
    </w:p>
    <w:p w:rsidR="000222C3" w:rsidRPr="00960E20" w:rsidRDefault="000222C3" w:rsidP="00960E20">
      <w:pPr>
        <w:pStyle w:val="Tekstpodstawowy"/>
        <w:spacing w:after="0" w:line="360" w:lineRule="auto"/>
        <w:jc w:val="center"/>
        <w:rPr>
          <w:rFonts w:ascii="Times New Roman" w:hAnsi="Times New Roman"/>
          <w:bCs w:val="0"/>
          <w:szCs w:val="24"/>
        </w:rPr>
      </w:pPr>
    </w:p>
    <w:p w:rsidR="000222C3" w:rsidRPr="00960E20" w:rsidRDefault="000222C3" w:rsidP="00960E20">
      <w:pPr>
        <w:pStyle w:val="Tekstpodstawowy"/>
        <w:spacing w:after="0" w:line="360" w:lineRule="auto"/>
        <w:jc w:val="center"/>
        <w:rPr>
          <w:rFonts w:ascii="Times New Roman" w:hAnsi="Times New Roman"/>
          <w:bCs w:val="0"/>
          <w:szCs w:val="24"/>
        </w:rPr>
      </w:pPr>
    </w:p>
    <w:p w:rsidR="000222C3" w:rsidRPr="00960E20" w:rsidRDefault="000222C3" w:rsidP="00960E20">
      <w:pPr>
        <w:pStyle w:val="Tekstpodstawowy"/>
        <w:spacing w:after="0" w:line="360" w:lineRule="auto"/>
        <w:jc w:val="center"/>
        <w:rPr>
          <w:rFonts w:ascii="Times New Roman" w:hAnsi="Times New Roman"/>
          <w:bCs w:val="0"/>
          <w:szCs w:val="24"/>
        </w:rPr>
      </w:pPr>
    </w:p>
    <w:p w:rsidR="000222C3" w:rsidRPr="00960E20" w:rsidRDefault="000222C3" w:rsidP="00960E20">
      <w:pPr>
        <w:pStyle w:val="Tekstpodstawowy"/>
        <w:spacing w:after="0" w:line="360" w:lineRule="auto"/>
        <w:jc w:val="center"/>
        <w:rPr>
          <w:rFonts w:ascii="Times New Roman" w:hAnsi="Times New Roman"/>
          <w:bCs w:val="0"/>
          <w:szCs w:val="24"/>
        </w:rPr>
      </w:pPr>
    </w:p>
    <w:p w:rsidR="000222C3" w:rsidRPr="00960E20" w:rsidRDefault="000222C3" w:rsidP="00960E20">
      <w:pPr>
        <w:pStyle w:val="Tekstpodstawowy"/>
        <w:spacing w:after="0" w:line="360" w:lineRule="auto"/>
        <w:jc w:val="center"/>
        <w:rPr>
          <w:rFonts w:ascii="Times New Roman" w:hAnsi="Times New Roman"/>
          <w:bCs w:val="0"/>
          <w:szCs w:val="24"/>
        </w:rPr>
      </w:pPr>
    </w:p>
    <w:p w:rsidR="000222C3" w:rsidRPr="00960E20" w:rsidRDefault="000222C3" w:rsidP="00960E20">
      <w:pPr>
        <w:pStyle w:val="Tekstpodstawowy"/>
        <w:spacing w:after="0" w:line="360" w:lineRule="auto"/>
        <w:jc w:val="center"/>
        <w:rPr>
          <w:rFonts w:ascii="Times New Roman" w:hAnsi="Times New Roman"/>
          <w:bCs w:val="0"/>
          <w:szCs w:val="24"/>
        </w:rPr>
      </w:pPr>
    </w:p>
    <w:p w:rsidR="000222C3" w:rsidRPr="00960E20" w:rsidRDefault="000222C3" w:rsidP="00960E20">
      <w:pPr>
        <w:pStyle w:val="Tekstpodstawowy"/>
        <w:spacing w:after="0" w:line="360" w:lineRule="auto"/>
        <w:jc w:val="center"/>
        <w:rPr>
          <w:rFonts w:ascii="Times New Roman" w:hAnsi="Times New Roman"/>
          <w:bCs w:val="0"/>
          <w:szCs w:val="24"/>
        </w:rPr>
      </w:pPr>
    </w:p>
    <w:p w:rsidR="000222C3" w:rsidRPr="00960E20" w:rsidRDefault="000222C3" w:rsidP="00960E20">
      <w:pPr>
        <w:pStyle w:val="Tekstpodstawowy"/>
        <w:spacing w:after="0" w:line="360" w:lineRule="auto"/>
        <w:jc w:val="center"/>
        <w:rPr>
          <w:rFonts w:ascii="Times New Roman" w:hAnsi="Times New Roman"/>
          <w:bCs w:val="0"/>
          <w:szCs w:val="24"/>
        </w:rPr>
      </w:pPr>
    </w:p>
    <w:p w:rsidR="000222C3" w:rsidRPr="00960E20" w:rsidRDefault="000222C3" w:rsidP="00960E20">
      <w:pPr>
        <w:pStyle w:val="Tekstpodstawowy"/>
        <w:spacing w:after="0" w:line="360" w:lineRule="auto"/>
        <w:jc w:val="center"/>
        <w:rPr>
          <w:rFonts w:ascii="Times New Roman" w:hAnsi="Times New Roman"/>
          <w:bCs w:val="0"/>
          <w:szCs w:val="24"/>
        </w:rPr>
      </w:pPr>
    </w:p>
    <w:p w:rsidR="000222C3" w:rsidRPr="00960E20" w:rsidRDefault="000222C3" w:rsidP="00960E20">
      <w:pPr>
        <w:pStyle w:val="Tekstpodstawowy"/>
        <w:spacing w:after="0" w:line="360" w:lineRule="auto"/>
        <w:jc w:val="center"/>
        <w:rPr>
          <w:rFonts w:ascii="Times New Roman" w:hAnsi="Times New Roman"/>
          <w:bCs w:val="0"/>
          <w:szCs w:val="24"/>
        </w:rPr>
      </w:pPr>
    </w:p>
    <w:p w:rsidR="000222C3" w:rsidRPr="00960E20" w:rsidRDefault="000222C3" w:rsidP="00960E20">
      <w:pPr>
        <w:pStyle w:val="Tekstpodstawowy"/>
        <w:spacing w:after="0" w:line="360" w:lineRule="auto"/>
        <w:jc w:val="center"/>
        <w:rPr>
          <w:rFonts w:ascii="Times New Roman" w:hAnsi="Times New Roman"/>
          <w:bCs w:val="0"/>
          <w:szCs w:val="24"/>
        </w:rPr>
      </w:pPr>
    </w:p>
    <w:p w:rsidR="000222C3" w:rsidRPr="00960E20" w:rsidRDefault="000222C3" w:rsidP="00960E20">
      <w:pPr>
        <w:pStyle w:val="Tekstpodstawowy"/>
        <w:spacing w:after="0" w:line="360" w:lineRule="auto"/>
        <w:jc w:val="center"/>
        <w:rPr>
          <w:rFonts w:ascii="Times New Roman" w:hAnsi="Times New Roman"/>
          <w:bCs w:val="0"/>
          <w:sz w:val="32"/>
          <w:szCs w:val="32"/>
        </w:rPr>
      </w:pPr>
    </w:p>
    <w:p w:rsidR="00600764" w:rsidRPr="00960E20" w:rsidRDefault="00600764" w:rsidP="00960E20">
      <w:pPr>
        <w:pStyle w:val="Tekstpodstawowy"/>
        <w:spacing w:after="0" w:line="360" w:lineRule="auto"/>
        <w:jc w:val="center"/>
        <w:rPr>
          <w:rFonts w:ascii="Times New Roman" w:hAnsi="Times New Roman"/>
          <w:bCs w:val="0"/>
          <w:sz w:val="32"/>
          <w:szCs w:val="32"/>
        </w:rPr>
      </w:pPr>
      <w:r w:rsidRPr="00960E20">
        <w:rPr>
          <w:rFonts w:ascii="Times New Roman" w:hAnsi="Times New Roman"/>
          <w:bCs w:val="0"/>
          <w:sz w:val="32"/>
          <w:szCs w:val="32"/>
        </w:rPr>
        <w:t>STATUT</w:t>
      </w:r>
    </w:p>
    <w:p w:rsidR="000222C3" w:rsidRPr="00960E20" w:rsidRDefault="008A6C88" w:rsidP="00960E20">
      <w:pPr>
        <w:pStyle w:val="Tekstpodstawowy"/>
        <w:spacing w:after="0" w:line="360" w:lineRule="auto"/>
        <w:jc w:val="center"/>
        <w:rPr>
          <w:rFonts w:ascii="Times New Roman" w:hAnsi="Times New Roman"/>
          <w:bCs w:val="0"/>
          <w:sz w:val="32"/>
          <w:szCs w:val="32"/>
        </w:rPr>
      </w:pPr>
      <w:r w:rsidRPr="00960E20">
        <w:rPr>
          <w:rFonts w:ascii="Times New Roman" w:hAnsi="Times New Roman"/>
          <w:bCs w:val="0"/>
          <w:sz w:val="32"/>
          <w:szCs w:val="32"/>
        </w:rPr>
        <w:t>PRZEDSZKOLA</w:t>
      </w:r>
      <w:r w:rsidR="00600764" w:rsidRPr="00960E20">
        <w:rPr>
          <w:rFonts w:ascii="Times New Roman" w:hAnsi="Times New Roman"/>
          <w:bCs w:val="0"/>
          <w:sz w:val="32"/>
          <w:szCs w:val="32"/>
        </w:rPr>
        <w:t xml:space="preserve"> SAMORZĄDOWEGO </w:t>
      </w:r>
    </w:p>
    <w:p w:rsidR="00053941" w:rsidRPr="00960E20" w:rsidRDefault="00600764" w:rsidP="00960E20">
      <w:pPr>
        <w:pStyle w:val="Tekstpodstawowy"/>
        <w:spacing w:after="0" w:line="360" w:lineRule="auto"/>
        <w:jc w:val="center"/>
        <w:rPr>
          <w:rFonts w:ascii="Times New Roman" w:hAnsi="Times New Roman"/>
          <w:bCs w:val="0"/>
          <w:sz w:val="32"/>
          <w:szCs w:val="32"/>
        </w:rPr>
      </w:pPr>
      <w:r w:rsidRPr="00960E20">
        <w:rPr>
          <w:rFonts w:ascii="Times New Roman" w:hAnsi="Times New Roman"/>
          <w:bCs w:val="0"/>
          <w:sz w:val="32"/>
          <w:szCs w:val="32"/>
        </w:rPr>
        <w:t>W BACZYNIE</w:t>
      </w:r>
    </w:p>
    <w:p w:rsidR="00053941" w:rsidRPr="00960E20" w:rsidRDefault="00053941" w:rsidP="00960E20">
      <w:pPr>
        <w:pStyle w:val="Tekstpodstawowy"/>
        <w:spacing w:after="0" w:line="360" w:lineRule="auto"/>
        <w:jc w:val="center"/>
        <w:rPr>
          <w:rFonts w:ascii="Times New Roman" w:hAnsi="Times New Roman"/>
          <w:b w:val="0"/>
          <w:szCs w:val="24"/>
        </w:rPr>
      </w:pPr>
    </w:p>
    <w:p w:rsidR="00053941" w:rsidRPr="00960E20" w:rsidRDefault="00053941" w:rsidP="00960E20">
      <w:pPr>
        <w:pStyle w:val="Tekstpodstawowy"/>
        <w:tabs>
          <w:tab w:val="left" w:pos="180"/>
        </w:tabs>
        <w:spacing w:after="0" w:line="360" w:lineRule="auto"/>
        <w:jc w:val="center"/>
        <w:rPr>
          <w:rFonts w:ascii="Times New Roman" w:hAnsi="Times New Roman"/>
          <w:b w:val="0"/>
          <w:bCs w:val="0"/>
          <w:color w:val="0000FF"/>
          <w:szCs w:val="24"/>
        </w:rPr>
      </w:pPr>
    </w:p>
    <w:p w:rsidR="008A6C88" w:rsidRPr="00960E20" w:rsidRDefault="008A6C88" w:rsidP="00960E20">
      <w:pPr>
        <w:pStyle w:val="Tekstpodstawowy"/>
        <w:tabs>
          <w:tab w:val="left" w:pos="180"/>
        </w:tabs>
        <w:spacing w:after="0" w:line="360" w:lineRule="auto"/>
        <w:jc w:val="center"/>
        <w:rPr>
          <w:rFonts w:ascii="Times New Roman" w:hAnsi="Times New Roman"/>
          <w:b w:val="0"/>
          <w:bCs w:val="0"/>
          <w:color w:val="0000FF"/>
          <w:szCs w:val="24"/>
        </w:rPr>
      </w:pPr>
    </w:p>
    <w:p w:rsidR="000222C3" w:rsidRPr="00960E20" w:rsidRDefault="000222C3" w:rsidP="00960E20">
      <w:pPr>
        <w:pStyle w:val="Tekstpodstawowy"/>
        <w:tabs>
          <w:tab w:val="left" w:pos="180"/>
        </w:tabs>
        <w:spacing w:after="0" w:line="360" w:lineRule="auto"/>
        <w:jc w:val="center"/>
        <w:rPr>
          <w:rFonts w:ascii="Times New Roman" w:hAnsi="Times New Roman"/>
          <w:b w:val="0"/>
          <w:bCs w:val="0"/>
          <w:color w:val="0000FF"/>
          <w:szCs w:val="24"/>
        </w:rPr>
      </w:pPr>
    </w:p>
    <w:p w:rsidR="000222C3" w:rsidRPr="00960E20" w:rsidRDefault="000222C3" w:rsidP="00960E20">
      <w:pPr>
        <w:pStyle w:val="Tekstpodstawowy"/>
        <w:tabs>
          <w:tab w:val="left" w:pos="180"/>
        </w:tabs>
        <w:spacing w:after="0" w:line="360" w:lineRule="auto"/>
        <w:jc w:val="center"/>
        <w:rPr>
          <w:rFonts w:ascii="Times New Roman" w:hAnsi="Times New Roman"/>
          <w:b w:val="0"/>
          <w:bCs w:val="0"/>
          <w:color w:val="0000FF"/>
          <w:szCs w:val="24"/>
        </w:rPr>
      </w:pPr>
    </w:p>
    <w:p w:rsidR="000222C3" w:rsidRPr="00960E20" w:rsidRDefault="000222C3" w:rsidP="00960E20">
      <w:pPr>
        <w:pStyle w:val="Tekstpodstawowy"/>
        <w:tabs>
          <w:tab w:val="left" w:pos="180"/>
        </w:tabs>
        <w:spacing w:after="0" w:line="360" w:lineRule="auto"/>
        <w:jc w:val="center"/>
        <w:rPr>
          <w:rFonts w:ascii="Times New Roman" w:hAnsi="Times New Roman"/>
          <w:b w:val="0"/>
          <w:bCs w:val="0"/>
          <w:color w:val="0000FF"/>
          <w:szCs w:val="24"/>
        </w:rPr>
      </w:pPr>
    </w:p>
    <w:p w:rsidR="000222C3" w:rsidRPr="00960E20" w:rsidRDefault="000222C3" w:rsidP="00960E20">
      <w:pPr>
        <w:pStyle w:val="Tekstpodstawowy"/>
        <w:tabs>
          <w:tab w:val="left" w:pos="180"/>
        </w:tabs>
        <w:spacing w:after="0" w:line="360" w:lineRule="auto"/>
        <w:jc w:val="center"/>
        <w:rPr>
          <w:rFonts w:ascii="Times New Roman" w:hAnsi="Times New Roman"/>
          <w:b w:val="0"/>
          <w:bCs w:val="0"/>
          <w:color w:val="0000FF"/>
          <w:szCs w:val="24"/>
        </w:rPr>
      </w:pPr>
    </w:p>
    <w:p w:rsidR="000222C3" w:rsidRPr="00960E20" w:rsidRDefault="000222C3" w:rsidP="00960E20">
      <w:pPr>
        <w:pStyle w:val="Tekstpodstawowy"/>
        <w:tabs>
          <w:tab w:val="left" w:pos="180"/>
        </w:tabs>
        <w:spacing w:after="0" w:line="360" w:lineRule="auto"/>
        <w:jc w:val="center"/>
        <w:rPr>
          <w:rFonts w:ascii="Times New Roman" w:hAnsi="Times New Roman"/>
          <w:b w:val="0"/>
          <w:bCs w:val="0"/>
          <w:color w:val="0000FF"/>
          <w:szCs w:val="24"/>
        </w:rPr>
      </w:pPr>
    </w:p>
    <w:p w:rsidR="000222C3" w:rsidRPr="00960E20" w:rsidRDefault="000222C3" w:rsidP="00960E20">
      <w:pPr>
        <w:pStyle w:val="Tekstpodstawowy"/>
        <w:tabs>
          <w:tab w:val="left" w:pos="180"/>
        </w:tabs>
        <w:spacing w:after="0" w:line="360" w:lineRule="auto"/>
        <w:jc w:val="center"/>
        <w:rPr>
          <w:rFonts w:ascii="Times New Roman" w:hAnsi="Times New Roman"/>
          <w:b w:val="0"/>
          <w:bCs w:val="0"/>
          <w:color w:val="0000FF"/>
          <w:szCs w:val="24"/>
        </w:rPr>
      </w:pPr>
    </w:p>
    <w:p w:rsidR="000222C3" w:rsidRPr="00960E20" w:rsidRDefault="000222C3" w:rsidP="00960E20">
      <w:pPr>
        <w:pStyle w:val="Tekstpodstawowy"/>
        <w:tabs>
          <w:tab w:val="left" w:pos="180"/>
        </w:tabs>
        <w:spacing w:after="0" w:line="360" w:lineRule="auto"/>
        <w:jc w:val="center"/>
        <w:rPr>
          <w:rFonts w:ascii="Times New Roman" w:hAnsi="Times New Roman"/>
          <w:b w:val="0"/>
          <w:bCs w:val="0"/>
          <w:color w:val="0000FF"/>
          <w:szCs w:val="24"/>
        </w:rPr>
      </w:pPr>
    </w:p>
    <w:p w:rsidR="000222C3" w:rsidRPr="00960E20" w:rsidRDefault="000222C3" w:rsidP="00960E20">
      <w:pPr>
        <w:pStyle w:val="Tekstpodstawowy"/>
        <w:tabs>
          <w:tab w:val="left" w:pos="180"/>
        </w:tabs>
        <w:spacing w:after="0" w:line="360" w:lineRule="auto"/>
        <w:jc w:val="center"/>
        <w:rPr>
          <w:rFonts w:ascii="Times New Roman" w:hAnsi="Times New Roman"/>
          <w:b w:val="0"/>
          <w:bCs w:val="0"/>
          <w:color w:val="0000FF"/>
          <w:szCs w:val="24"/>
        </w:rPr>
      </w:pPr>
    </w:p>
    <w:p w:rsidR="000222C3" w:rsidRPr="00960E20" w:rsidRDefault="000222C3" w:rsidP="00960E20">
      <w:pPr>
        <w:pStyle w:val="Tekstpodstawowy"/>
        <w:tabs>
          <w:tab w:val="left" w:pos="180"/>
        </w:tabs>
        <w:spacing w:after="0" w:line="360" w:lineRule="auto"/>
        <w:jc w:val="center"/>
        <w:rPr>
          <w:rFonts w:ascii="Times New Roman" w:hAnsi="Times New Roman"/>
          <w:b w:val="0"/>
          <w:bCs w:val="0"/>
          <w:color w:val="0000FF"/>
          <w:szCs w:val="24"/>
        </w:rPr>
      </w:pPr>
    </w:p>
    <w:p w:rsidR="000222C3" w:rsidRPr="00960E20" w:rsidRDefault="000222C3" w:rsidP="00960E20">
      <w:pPr>
        <w:pStyle w:val="Tekstpodstawowy"/>
        <w:tabs>
          <w:tab w:val="left" w:pos="180"/>
        </w:tabs>
        <w:spacing w:after="0" w:line="360" w:lineRule="auto"/>
        <w:jc w:val="center"/>
        <w:rPr>
          <w:rFonts w:ascii="Times New Roman" w:hAnsi="Times New Roman"/>
          <w:b w:val="0"/>
          <w:bCs w:val="0"/>
          <w:color w:val="0000FF"/>
          <w:szCs w:val="24"/>
        </w:rPr>
      </w:pPr>
    </w:p>
    <w:p w:rsidR="000222C3" w:rsidRPr="00960E20" w:rsidRDefault="000222C3" w:rsidP="00960E20">
      <w:pPr>
        <w:pStyle w:val="Tekstpodstawowy"/>
        <w:tabs>
          <w:tab w:val="left" w:pos="180"/>
        </w:tabs>
        <w:spacing w:after="0" w:line="360" w:lineRule="auto"/>
        <w:jc w:val="center"/>
        <w:rPr>
          <w:rFonts w:ascii="Times New Roman" w:hAnsi="Times New Roman"/>
          <w:b w:val="0"/>
          <w:bCs w:val="0"/>
          <w:color w:val="0000FF"/>
          <w:szCs w:val="24"/>
        </w:rPr>
      </w:pPr>
    </w:p>
    <w:p w:rsidR="000222C3" w:rsidRPr="00960E20" w:rsidRDefault="000222C3" w:rsidP="00960E20">
      <w:pPr>
        <w:pStyle w:val="Tekstpodstawowy"/>
        <w:tabs>
          <w:tab w:val="left" w:pos="180"/>
        </w:tabs>
        <w:spacing w:after="0" w:line="360" w:lineRule="auto"/>
        <w:rPr>
          <w:rFonts w:ascii="Times New Roman" w:hAnsi="Times New Roman"/>
          <w:b w:val="0"/>
          <w:bCs w:val="0"/>
          <w:color w:val="0000FF"/>
          <w:szCs w:val="24"/>
        </w:rPr>
      </w:pPr>
    </w:p>
    <w:p w:rsidR="00960E20" w:rsidRDefault="00960E20" w:rsidP="00090DE0">
      <w:pPr>
        <w:pStyle w:val="Tekstpodstawowy"/>
        <w:tabs>
          <w:tab w:val="left" w:pos="180"/>
        </w:tabs>
        <w:spacing w:after="0" w:line="360" w:lineRule="auto"/>
        <w:rPr>
          <w:rFonts w:ascii="Times New Roman" w:hAnsi="Times New Roman"/>
          <w:b w:val="0"/>
          <w:bCs w:val="0"/>
          <w:szCs w:val="24"/>
        </w:rPr>
      </w:pPr>
    </w:p>
    <w:p w:rsidR="00053941" w:rsidRPr="00960E20" w:rsidRDefault="00053941" w:rsidP="00960E20">
      <w:pPr>
        <w:pStyle w:val="Tekstpodstawowy"/>
        <w:tabs>
          <w:tab w:val="left" w:pos="180"/>
        </w:tabs>
        <w:spacing w:after="0" w:line="360" w:lineRule="auto"/>
        <w:jc w:val="center"/>
        <w:rPr>
          <w:rFonts w:ascii="Times New Roman" w:hAnsi="Times New Roman"/>
          <w:b w:val="0"/>
          <w:bCs w:val="0"/>
          <w:szCs w:val="24"/>
        </w:rPr>
      </w:pPr>
      <w:r w:rsidRPr="00960E20">
        <w:rPr>
          <w:rFonts w:ascii="Times New Roman" w:hAnsi="Times New Roman"/>
          <w:b w:val="0"/>
          <w:bCs w:val="0"/>
          <w:szCs w:val="24"/>
        </w:rPr>
        <w:lastRenderedPageBreak/>
        <w:t>Rozdział 1</w:t>
      </w:r>
    </w:p>
    <w:p w:rsidR="00053941" w:rsidRPr="00960E20" w:rsidRDefault="00053941" w:rsidP="00960E20">
      <w:pPr>
        <w:pStyle w:val="Tekstpodstawowy"/>
        <w:tabs>
          <w:tab w:val="left" w:pos="180"/>
        </w:tabs>
        <w:spacing w:after="0" w:line="360" w:lineRule="auto"/>
        <w:jc w:val="center"/>
        <w:rPr>
          <w:rFonts w:ascii="Times New Roman" w:hAnsi="Times New Roman"/>
          <w:bCs w:val="0"/>
          <w:szCs w:val="24"/>
        </w:rPr>
      </w:pPr>
      <w:r w:rsidRPr="00960E20">
        <w:rPr>
          <w:rFonts w:ascii="Times New Roman" w:hAnsi="Times New Roman"/>
          <w:bCs w:val="0"/>
          <w:szCs w:val="24"/>
        </w:rPr>
        <w:t xml:space="preserve">Nazwa i typ </w:t>
      </w:r>
      <w:r w:rsidR="00297236" w:rsidRPr="00960E20">
        <w:rPr>
          <w:rFonts w:ascii="Times New Roman" w:hAnsi="Times New Roman"/>
          <w:bCs w:val="0"/>
          <w:szCs w:val="24"/>
        </w:rPr>
        <w:t>Przedszkola</w:t>
      </w:r>
    </w:p>
    <w:p w:rsidR="00297236" w:rsidRPr="00960E20" w:rsidRDefault="00297236" w:rsidP="00960E20">
      <w:pPr>
        <w:pStyle w:val="Default"/>
        <w:spacing w:line="360" w:lineRule="auto"/>
        <w:rPr>
          <w:b/>
          <w:color w:val="auto"/>
        </w:rPr>
      </w:pPr>
    </w:p>
    <w:p w:rsidR="00297236" w:rsidRPr="00960E20" w:rsidRDefault="00297236" w:rsidP="00960E20">
      <w:pPr>
        <w:pStyle w:val="Default"/>
        <w:spacing w:line="360" w:lineRule="auto"/>
        <w:jc w:val="center"/>
        <w:rPr>
          <w:b/>
          <w:color w:val="auto"/>
        </w:rPr>
      </w:pPr>
      <w:r w:rsidRPr="00960E20">
        <w:rPr>
          <w:b/>
          <w:color w:val="auto"/>
        </w:rPr>
        <w:t>§ 1</w:t>
      </w:r>
    </w:p>
    <w:p w:rsidR="00297236" w:rsidRPr="00960E20" w:rsidRDefault="001D6D6C" w:rsidP="00960E20">
      <w:pPr>
        <w:pStyle w:val="Default"/>
        <w:numPr>
          <w:ilvl w:val="0"/>
          <w:numId w:val="3"/>
        </w:numPr>
        <w:spacing w:line="360" w:lineRule="auto"/>
        <w:ind w:left="0" w:firstLine="0"/>
        <w:rPr>
          <w:color w:val="auto"/>
        </w:rPr>
      </w:pPr>
      <w:r w:rsidRPr="00960E20">
        <w:rPr>
          <w:color w:val="auto"/>
        </w:rPr>
        <w:t xml:space="preserve">Samorządowe Przedszkole w Baczynie </w:t>
      </w:r>
      <w:r w:rsidR="00297236" w:rsidRPr="00960E20">
        <w:rPr>
          <w:color w:val="auto"/>
        </w:rPr>
        <w:t>zwane dalej „Przedszkolem”, jest przedszkolem publicznym.</w:t>
      </w:r>
    </w:p>
    <w:p w:rsidR="00297236" w:rsidRPr="00960E20" w:rsidRDefault="00297236" w:rsidP="00960E20">
      <w:pPr>
        <w:pStyle w:val="Default"/>
        <w:numPr>
          <w:ilvl w:val="0"/>
          <w:numId w:val="3"/>
        </w:numPr>
        <w:spacing w:line="360" w:lineRule="auto"/>
        <w:ind w:left="0" w:firstLine="0"/>
        <w:rPr>
          <w:color w:val="auto"/>
        </w:rPr>
      </w:pPr>
      <w:r w:rsidRPr="00960E20">
        <w:rPr>
          <w:color w:val="auto"/>
        </w:rPr>
        <w:t xml:space="preserve">Siedzibą Przedszkola jest budynek </w:t>
      </w:r>
      <w:r w:rsidR="001D6D6C" w:rsidRPr="00960E20">
        <w:rPr>
          <w:color w:val="auto"/>
        </w:rPr>
        <w:t>Zespołu Sz</w:t>
      </w:r>
      <w:r w:rsidR="00FE15EB" w:rsidRPr="00960E20">
        <w:rPr>
          <w:color w:val="auto"/>
        </w:rPr>
        <w:t>kolno-Przedszkolnego w Baczynie z adresem: Baczyn 100; 34-211 Budzów.</w:t>
      </w:r>
    </w:p>
    <w:p w:rsidR="00297236" w:rsidRPr="00960E20" w:rsidRDefault="00297236" w:rsidP="00960E20">
      <w:pPr>
        <w:pStyle w:val="Default"/>
        <w:numPr>
          <w:ilvl w:val="0"/>
          <w:numId w:val="3"/>
        </w:numPr>
        <w:spacing w:line="360" w:lineRule="auto"/>
        <w:rPr>
          <w:color w:val="auto"/>
        </w:rPr>
      </w:pPr>
      <w:r w:rsidRPr="00960E20">
        <w:rPr>
          <w:color w:val="auto"/>
        </w:rPr>
        <w:t xml:space="preserve">Przedszkola </w:t>
      </w:r>
      <w:r w:rsidR="001D6D6C" w:rsidRPr="00960E20">
        <w:rPr>
          <w:color w:val="auto"/>
        </w:rPr>
        <w:t>jest jednooddziałowe.</w:t>
      </w:r>
    </w:p>
    <w:p w:rsidR="00A51BE1" w:rsidRPr="00960E20" w:rsidRDefault="006A740A" w:rsidP="00960E20">
      <w:pPr>
        <w:pStyle w:val="Default"/>
        <w:numPr>
          <w:ilvl w:val="0"/>
          <w:numId w:val="3"/>
        </w:numPr>
        <w:spacing w:line="360" w:lineRule="auto"/>
        <w:rPr>
          <w:color w:val="auto"/>
        </w:rPr>
      </w:pPr>
      <w:r w:rsidRPr="00960E20">
        <w:rPr>
          <w:color w:val="auto"/>
        </w:rPr>
        <w:t>Organem prowadzącym Przedszkole</w:t>
      </w:r>
      <w:r w:rsidR="00A51BE1" w:rsidRPr="00960E20">
        <w:rPr>
          <w:color w:val="auto"/>
        </w:rPr>
        <w:t xml:space="preserve"> jest Gmina Budzów,</w:t>
      </w:r>
      <w:r w:rsidR="00A51BE1" w:rsidRPr="00960E20">
        <w:t xml:space="preserve"> </w:t>
      </w:r>
      <w:r w:rsidR="00A51BE1" w:rsidRPr="00960E20">
        <w:rPr>
          <w:color w:val="auto"/>
        </w:rPr>
        <w:t xml:space="preserve">adres siedziby budynku: </w:t>
      </w:r>
    </w:p>
    <w:p w:rsidR="00297236" w:rsidRPr="00960E20" w:rsidRDefault="00A51BE1" w:rsidP="00960E20">
      <w:pPr>
        <w:pStyle w:val="Default"/>
        <w:spacing w:line="360" w:lineRule="auto"/>
        <w:rPr>
          <w:color w:val="auto"/>
        </w:rPr>
      </w:pPr>
      <w:r w:rsidRPr="00960E20">
        <w:rPr>
          <w:color w:val="auto"/>
        </w:rPr>
        <w:t xml:space="preserve">34-211 Budzów 445. </w:t>
      </w:r>
      <w:r w:rsidR="001D6D6C" w:rsidRPr="00960E20">
        <w:rPr>
          <w:color w:val="auto"/>
        </w:rPr>
        <w:t xml:space="preserve"> </w:t>
      </w:r>
      <w:r w:rsidR="00CB2CEB" w:rsidRPr="00960E20">
        <w:rPr>
          <w:color w:val="auto"/>
        </w:rPr>
        <w:t xml:space="preserve">Zadania i kompetencje rady gminy </w:t>
      </w:r>
      <w:r w:rsidR="001D6D6C" w:rsidRPr="00960E20">
        <w:rPr>
          <w:color w:val="auto"/>
        </w:rPr>
        <w:t xml:space="preserve">i wójta </w:t>
      </w:r>
      <w:r w:rsidR="00CB2CEB" w:rsidRPr="00960E20">
        <w:rPr>
          <w:color w:val="auto"/>
        </w:rPr>
        <w:t xml:space="preserve"> określa ustawa Prawo oświatowe.</w:t>
      </w:r>
    </w:p>
    <w:p w:rsidR="005E3EFB" w:rsidRPr="00960E20" w:rsidRDefault="00297236" w:rsidP="00960E20">
      <w:pPr>
        <w:pStyle w:val="Default"/>
        <w:numPr>
          <w:ilvl w:val="0"/>
          <w:numId w:val="3"/>
        </w:numPr>
        <w:spacing w:line="360" w:lineRule="auto"/>
        <w:ind w:left="0" w:firstLine="0"/>
        <w:rPr>
          <w:color w:val="auto"/>
        </w:rPr>
      </w:pPr>
      <w:r w:rsidRPr="00960E20">
        <w:rPr>
          <w:color w:val="auto"/>
        </w:rPr>
        <w:t xml:space="preserve">Organem sprawującym nadzór pedagogiczny nad Przedszkolem jest Małopolski Kurator Oświaty. </w:t>
      </w:r>
    </w:p>
    <w:p w:rsidR="00154045" w:rsidRPr="00960E20" w:rsidRDefault="00154045" w:rsidP="00960E20">
      <w:pPr>
        <w:pStyle w:val="Default"/>
        <w:spacing w:line="360" w:lineRule="auto"/>
        <w:rPr>
          <w:color w:val="auto"/>
        </w:rPr>
      </w:pPr>
    </w:p>
    <w:p w:rsidR="00CB2CEB" w:rsidRPr="00960E20" w:rsidRDefault="00CB2CEB" w:rsidP="00960E20">
      <w:pPr>
        <w:pStyle w:val="Default"/>
        <w:spacing w:line="360" w:lineRule="auto"/>
        <w:jc w:val="center"/>
        <w:rPr>
          <w:b/>
          <w:color w:val="auto"/>
        </w:rPr>
      </w:pPr>
      <w:r w:rsidRPr="00960E20">
        <w:rPr>
          <w:b/>
          <w:color w:val="auto"/>
        </w:rPr>
        <w:t>§ 2</w:t>
      </w:r>
    </w:p>
    <w:p w:rsidR="00CB2CEB" w:rsidRPr="00960E20" w:rsidRDefault="00CB2CEB" w:rsidP="00960E20">
      <w:pPr>
        <w:pStyle w:val="Default"/>
        <w:spacing w:line="360" w:lineRule="auto"/>
        <w:rPr>
          <w:color w:val="auto"/>
        </w:rPr>
      </w:pPr>
      <w:r w:rsidRPr="00960E20">
        <w:rPr>
          <w:color w:val="auto"/>
        </w:rPr>
        <w:t>Ilekroć w statucie jest mowa o:</w:t>
      </w:r>
    </w:p>
    <w:p w:rsidR="00CB2CEB" w:rsidRPr="00960E20" w:rsidRDefault="00CB2CEB" w:rsidP="00960E20">
      <w:pPr>
        <w:pStyle w:val="Default"/>
        <w:numPr>
          <w:ilvl w:val="0"/>
          <w:numId w:val="4"/>
        </w:numPr>
        <w:spacing w:line="360" w:lineRule="auto"/>
        <w:rPr>
          <w:color w:val="auto"/>
        </w:rPr>
      </w:pPr>
      <w:r w:rsidRPr="00960E20">
        <w:rPr>
          <w:color w:val="auto"/>
        </w:rPr>
        <w:t>Dyrektorze – należy przez to rozumieć d</w:t>
      </w:r>
      <w:r w:rsidR="001D6D6C" w:rsidRPr="00960E20">
        <w:rPr>
          <w:color w:val="auto"/>
        </w:rPr>
        <w:t xml:space="preserve">yrektora </w:t>
      </w:r>
      <w:r w:rsidR="005D1C82" w:rsidRPr="00960E20">
        <w:rPr>
          <w:color w:val="auto"/>
        </w:rPr>
        <w:t>Zespołu Szkolno-Przedszkolnego</w:t>
      </w:r>
      <w:r w:rsidR="001D6D6C" w:rsidRPr="00960E20">
        <w:rPr>
          <w:color w:val="auto"/>
        </w:rPr>
        <w:t xml:space="preserve"> w Baczynie;</w:t>
      </w:r>
    </w:p>
    <w:p w:rsidR="00C73312" w:rsidRPr="00960E20" w:rsidRDefault="00C73312" w:rsidP="00960E20">
      <w:pPr>
        <w:pStyle w:val="Default"/>
        <w:numPr>
          <w:ilvl w:val="0"/>
          <w:numId w:val="4"/>
        </w:numPr>
        <w:spacing w:line="360" w:lineRule="auto"/>
        <w:rPr>
          <w:color w:val="auto"/>
        </w:rPr>
      </w:pPr>
      <w:r w:rsidRPr="00960E20">
        <w:t>nau</w:t>
      </w:r>
      <w:r w:rsidR="004039BB" w:rsidRPr="00960E20">
        <w:t>czycielach – należy przez to ro</w:t>
      </w:r>
      <w:r w:rsidRPr="00960E20">
        <w:t xml:space="preserve">zumieć nauczycieli zatrudnionych w </w:t>
      </w:r>
      <w:r w:rsidR="000E0AAC" w:rsidRPr="00960E20">
        <w:t>Zespole Szkolno-Przedszkolnym w Baczynie</w:t>
      </w:r>
    </w:p>
    <w:p w:rsidR="00CB2CEB" w:rsidRPr="00960E20" w:rsidRDefault="00CB2CEB" w:rsidP="00960E20">
      <w:pPr>
        <w:pStyle w:val="Default"/>
        <w:numPr>
          <w:ilvl w:val="0"/>
          <w:numId w:val="4"/>
        </w:numPr>
        <w:spacing w:line="360" w:lineRule="auto"/>
        <w:rPr>
          <w:color w:val="auto"/>
        </w:rPr>
      </w:pPr>
      <w:r w:rsidRPr="00960E20">
        <w:rPr>
          <w:color w:val="auto"/>
        </w:rPr>
        <w:t>dzieciach – należy przez to rozumieć dzieci uczęszczające do Samorządowe</w:t>
      </w:r>
      <w:r w:rsidR="004039BB" w:rsidRPr="00960E20">
        <w:rPr>
          <w:color w:val="auto"/>
        </w:rPr>
        <w:t>go Przedszkola</w:t>
      </w:r>
      <w:r w:rsidR="001D6D6C" w:rsidRPr="00960E20">
        <w:rPr>
          <w:color w:val="auto"/>
        </w:rPr>
        <w:t xml:space="preserve"> w Baczynie;</w:t>
      </w:r>
    </w:p>
    <w:p w:rsidR="00CB2CEB" w:rsidRPr="00960E20" w:rsidRDefault="00CB2CEB" w:rsidP="00960E20">
      <w:pPr>
        <w:pStyle w:val="Default"/>
        <w:numPr>
          <w:ilvl w:val="0"/>
          <w:numId w:val="4"/>
        </w:numPr>
        <w:spacing w:line="360" w:lineRule="auto"/>
        <w:rPr>
          <w:color w:val="auto"/>
        </w:rPr>
      </w:pPr>
      <w:r w:rsidRPr="00960E20">
        <w:rPr>
          <w:color w:val="auto"/>
        </w:rPr>
        <w:t xml:space="preserve">rodzicach – należy przez to rozumieć </w:t>
      </w:r>
      <w:r w:rsidRPr="00960E20">
        <w:t>także prawnych opiekunów dziecka oraz osoby (podmioty) sprawujące pieczę zastępczą nad dzieckiem;</w:t>
      </w:r>
    </w:p>
    <w:p w:rsidR="00CB2CEB" w:rsidRPr="00960E20" w:rsidRDefault="006A740A" w:rsidP="00960E20">
      <w:pPr>
        <w:pStyle w:val="Default"/>
        <w:numPr>
          <w:ilvl w:val="0"/>
          <w:numId w:val="4"/>
        </w:numPr>
        <w:spacing w:line="360" w:lineRule="auto"/>
        <w:rPr>
          <w:color w:val="auto"/>
        </w:rPr>
      </w:pPr>
      <w:r w:rsidRPr="00960E20">
        <w:t>organie</w:t>
      </w:r>
      <w:r w:rsidR="00CB2CEB" w:rsidRPr="00960E20">
        <w:t xml:space="preserve"> prowadzący</w:t>
      </w:r>
      <w:r w:rsidR="001D6D6C" w:rsidRPr="00960E20">
        <w:t>m – należy przez to rozumieć Wójta Gminy Budzów</w:t>
      </w:r>
      <w:r w:rsidR="00CB2CEB" w:rsidRPr="00960E20">
        <w:t>;</w:t>
      </w:r>
    </w:p>
    <w:p w:rsidR="00CB2CEB" w:rsidRPr="00960E20" w:rsidRDefault="001D6D6C" w:rsidP="00960E20">
      <w:pPr>
        <w:pStyle w:val="Default"/>
        <w:numPr>
          <w:ilvl w:val="0"/>
          <w:numId w:val="4"/>
        </w:numPr>
        <w:spacing w:line="360" w:lineRule="auto"/>
        <w:rPr>
          <w:color w:val="auto"/>
        </w:rPr>
      </w:pPr>
      <w:r w:rsidRPr="00960E20">
        <w:t>organie nadzorującym – należy przez to rozumieć</w:t>
      </w:r>
      <w:r w:rsidR="00CB015A" w:rsidRPr="00960E20">
        <w:t xml:space="preserve"> Małopolskiego Kuratora Oświaty;</w:t>
      </w:r>
    </w:p>
    <w:p w:rsidR="003B2F2F" w:rsidRPr="00960E20" w:rsidRDefault="003B2F2F" w:rsidP="00960E20">
      <w:pPr>
        <w:pStyle w:val="Default"/>
        <w:numPr>
          <w:ilvl w:val="0"/>
          <w:numId w:val="4"/>
        </w:numPr>
        <w:spacing w:line="360" w:lineRule="auto"/>
        <w:rPr>
          <w:color w:val="auto"/>
        </w:rPr>
      </w:pPr>
      <w:r w:rsidRPr="00960E20">
        <w:t>Radzie Rodziców – Rada Rodziców Zespołu Szkolno-Przedszkolnego w Baczynie;</w:t>
      </w:r>
    </w:p>
    <w:p w:rsidR="003B2F2F" w:rsidRPr="00960E20" w:rsidRDefault="003B2F2F" w:rsidP="00960E20">
      <w:pPr>
        <w:pStyle w:val="Default"/>
        <w:numPr>
          <w:ilvl w:val="0"/>
          <w:numId w:val="4"/>
        </w:numPr>
        <w:spacing w:line="360" w:lineRule="auto"/>
        <w:rPr>
          <w:color w:val="auto"/>
        </w:rPr>
      </w:pPr>
      <w:r w:rsidRPr="00960E20">
        <w:t>Radzie Pedagogicznej – Rada Pedagogiczna Zespołu Sz</w:t>
      </w:r>
      <w:r w:rsidR="005A5EA9" w:rsidRPr="00960E20">
        <w:t>kolno-Przedszkolnego w Baczynie;</w:t>
      </w:r>
    </w:p>
    <w:p w:rsidR="005A5EA9" w:rsidRPr="00960E20" w:rsidRDefault="005A5EA9" w:rsidP="00960E20">
      <w:pPr>
        <w:pStyle w:val="Default"/>
        <w:numPr>
          <w:ilvl w:val="0"/>
          <w:numId w:val="4"/>
        </w:numPr>
        <w:spacing w:line="360" w:lineRule="auto"/>
        <w:rPr>
          <w:color w:val="auto"/>
        </w:rPr>
      </w:pPr>
      <w:r w:rsidRPr="00960E20">
        <w:rPr>
          <w:color w:val="auto"/>
        </w:rPr>
        <w:t xml:space="preserve">Prawie oświatowym – należy przez to rozumieć ustawę z dnia 14 grudnia 2016 r. Prawo oświatowe (Dz. U. z </w:t>
      </w:r>
      <w:r w:rsidR="004B4FB7" w:rsidRPr="00960E20">
        <w:rPr>
          <w:color w:val="auto"/>
        </w:rPr>
        <w:t>2023</w:t>
      </w:r>
      <w:r w:rsidRPr="00960E20">
        <w:rPr>
          <w:color w:val="auto"/>
        </w:rPr>
        <w:t xml:space="preserve"> r. </w:t>
      </w:r>
      <w:r w:rsidR="004B4FB7" w:rsidRPr="00960E20">
        <w:rPr>
          <w:color w:val="auto"/>
        </w:rPr>
        <w:t>z późniejszymi zmianami</w:t>
      </w:r>
      <w:r w:rsidRPr="00960E20">
        <w:rPr>
          <w:color w:val="auto"/>
        </w:rPr>
        <w:t>);</w:t>
      </w:r>
    </w:p>
    <w:p w:rsidR="005E3EFB" w:rsidRPr="00960E20" w:rsidRDefault="005A5EA9" w:rsidP="00960E20">
      <w:pPr>
        <w:pStyle w:val="Default"/>
        <w:numPr>
          <w:ilvl w:val="0"/>
          <w:numId w:val="4"/>
        </w:numPr>
        <w:spacing w:line="360" w:lineRule="auto"/>
        <w:rPr>
          <w:color w:val="auto"/>
        </w:rPr>
      </w:pPr>
      <w:r w:rsidRPr="00960E20">
        <w:rPr>
          <w:color w:val="auto"/>
        </w:rPr>
        <w:t xml:space="preserve">ustawie – należy przez o rozumieć ustawę z dnia 7 września 1991 r. Ustawa o systemie oświaty  (Dz. U. z </w:t>
      </w:r>
      <w:r w:rsidR="004B4FB7" w:rsidRPr="00960E20">
        <w:rPr>
          <w:color w:val="auto"/>
        </w:rPr>
        <w:t>2023</w:t>
      </w:r>
      <w:r w:rsidRPr="00960E20">
        <w:rPr>
          <w:color w:val="auto"/>
        </w:rPr>
        <w:t xml:space="preserve"> r. poz.</w:t>
      </w:r>
      <w:bookmarkStart w:id="0" w:name="_GoBack"/>
      <w:bookmarkEnd w:id="0"/>
      <w:r w:rsidRPr="00960E20">
        <w:rPr>
          <w:color w:val="auto"/>
        </w:rPr>
        <w:t xml:space="preserve"> 1943 z późniejszymi zmianami).</w:t>
      </w:r>
    </w:p>
    <w:p w:rsidR="005E3EFB" w:rsidRPr="00960E20" w:rsidRDefault="005E3EFB" w:rsidP="00960E20">
      <w:pPr>
        <w:pStyle w:val="Tekstpodstawowy"/>
        <w:spacing w:after="0" w:line="360" w:lineRule="auto"/>
        <w:jc w:val="center"/>
        <w:rPr>
          <w:rFonts w:ascii="Times New Roman" w:hAnsi="Times New Roman"/>
          <w:b w:val="0"/>
          <w:bCs w:val="0"/>
          <w:szCs w:val="24"/>
        </w:rPr>
      </w:pPr>
    </w:p>
    <w:p w:rsidR="00053941" w:rsidRPr="00960E20" w:rsidRDefault="00053941" w:rsidP="00960E20">
      <w:pPr>
        <w:pStyle w:val="Tekstpodstawowy"/>
        <w:spacing w:after="0" w:line="360" w:lineRule="auto"/>
        <w:jc w:val="center"/>
        <w:rPr>
          <w:rFonts w:ascii="Times New Roman" w:hAnsi="Times New Roman"/>
          <w:b w:val="0"/>
          <w:bCs w:val="0"/>
          <w:szCs w:val="24"/>
        </w:rPr>
      </w:pPr>
      <w:r w:rsidRPr="00960E20">
        <w:rPr>
          <w:rFonts w:ascii="Times New Roman" w:hAnsi="Times New Roman"/>
          <w:b w:val="0"/>
          <w:bCs w:val="0"/>
          <w:szCs w:val="24"/>
        </w:rPr>
        <w:lastRenderedPageBreak/>
        <w:t>Rozdział 2</w:t>
      </w:r>
    </w:p>
    <w:p w:rsidR="00053941" w:rsidRPr="00960E20" w:rsidRDefault="00053941" w:rsidP="00960E20">
      <w:pPr>
        <w:pStyle w:val="Tekstpodstawowy"/>
        <w:spacing w:after="0" w:line="360" w:lineRule="auto"/>
        <w:jc w:val="center"/>
        <w:rPr>
          <w:rFonts w:ascii="Times New Roman" w:hAnsi="Times New Roman"/>
          <w:bCs w:val="0"/>
          <w:szCs w:val="24"/>
        </w:rPr>
      </w:pPr>
      <w:r w:rsidRPr="00960E20">
        <w:rPr>
          <w:rFonts w:ascii="Times New Roman" w:hAnsi="Times New Roman"/>
          <w:bCs w:val="0"/>
          <w:szCs w:val="24"/>
        </w:rPr>
        <w:t xml:space="preserve">Cele i zadania </w:t>
      </w:r>
      <w:r w:rsidR="005A0BD5" w:rsidRPr="00960E20">
        <w:rPr>
          <w:rFonts w:ascii="Times New Roman" w:hAnsi="Times New Roman"/>
          <w:bCs w:val="0"/>
          <w:szCs w:val="24"/>
        </w:rPr>
        <w:t>P</w:t>
      </w:r>
      <w:r w:rsidR="004606FF" w:rsidRPr="00960E20">
        <w:rPr>
          <w:rFonts w:ascii="Times New Roman" w:hAnsi="Times New Roman"/>
          <w:bCs w:val="0"/>
          <w:szCs w:val="24"/>
        </w:rPr>
        <w:t>rzedszkola</w:t>
      </w:r>
    </w:p>
    <w:p w:rsidR="006A740A" w:rsidRPr="00960E20" w:rsidRDefault="006A740A" w:rsidP="00960E20">
      <w:pPr>
        <w:pStyle w:val="Default"/>
        <w:spacing w:line="360" w:lineRule="auto"/>
        <w:rPr>
          <w:b/>
          <w:bCs/>
          <w:color w:val="auto"/>
        </w:rPr>
      </w:pPr>
    </w:p>
    <w:p w:rsidR="006A740A" w:rsidRPr="00960E20" w:rsidRDefault="006A740A" w:rsidP="00960E20">
      <w:pPr>
        <w:pStyle w:val="Default"/>
        <w:spacing w:line="360" w:lineRule="auto"/>
        <w:jc w:val="center"/>
        <w:rPr>
          <w:b/>
          <w:bCs/>
          <w:color w:val="auto"/>
        </w:rPr>
      </w:pPr>
      <w:r w:rsidRPr="00960E20">
        <w:rPr>
          <w:b/>
          <w:bCs/>
          <w:color w:val="auto"/>
        </w:rPr>
        <w:t>§ 3</w:t>
      </w:r>
    </w:p>
    <w:p w:rsidR="00327EEA" w:rsidRPr="00960E20" w:rsidRDefault="00DB31EF" w:rsidP="00960E20">
      <w:pPr>
        <w:pStyle w:val="Akapitzlist"/>
        <w:numPr>
          <w:ilvl w:val="0"/>
          <w:numId w:val="52"/>
        </w:numPr>
        <w:autoSpaceDE w:val="0"/>
        <w:autoSpaceDN w:val="0"/>
        <w:adjustRightInd w:val="0"/>
        <w:spacing w:after="0" w:line="360" w:lineRule="auto"/>
        <w:contextualSpacing w:val="0"/>
        <w:rPr>
          <w:rFonts w:eastAsiaTheme="minorHAnsi"/>
          <w:lang w:eastAsia="en-US"/>
        </w:rPr>
      </w:pPr>
      <w:r w:rsidRPr="00960E20">
        <w:rPr>
          <w:rFonts w:eastAsiaTheme="minorHAnsi"/>
          <w:lang w:eastAsia="en-US"/>
        </w:rPr>
        <w:t>Celem wychowania przedszkolnego jest wsparcie całościowego rozwoju dziecka. Wsparcie to realizowane jest przez proces opieki, wychowania i nauczania – uczenia się, co umożliwia dziecku odkrywanie własnych możliwości, sensu działania oraz gromadzenie doświadczeń na drodze prowadzącej do prawdy, dobra i piękna. W efekcie takiego wsparcia dziecko osiąga dojrzałość do podjęcia nauki na pierwszym etapie edukacji.</w:t>
      </w:r>
    </w:p>
    <w:p w:rsidR="006A740A" w:rsidRPr="00960E20" w:rsidRDefault="006A740A" w:rsidP="00960E20">
      <w:pPr>
        <w:pStyle w:val="Default"/>
        <w:numPr>
          <w:ilvl w:val="0"/>
          <w:numId w:val="52"/>
        </w:numPr>
        <w:spacing w:line="360" w:lineRule="auto"/>
        <w:rPr>
          <w:bCs/>
          <w:color w:val="auto"/>
        </w:rPr>
      </w:pPr>
      <w:r w:rsidRPr="00960E20">
        <w:rPr>
          <w:bCs/>
          <w:color w:val="auto"/>
        </w:rPr>
        <w:t>Do zadań Przedszkola należy:</w:t>
      </w:r>
    </w:p>
    <w:p w:rsidR="00DB31EF" w:rsidRPr="00960E20" w:rsidRDefault="00DB31EF" w:rsidP="00960E20">
      <w:pPr>
        <w:pStyle w:val="Akapitzlist"/>
        <w:numPr>
          <w:ilvl w:val="0"/>
          <w:numId w:val="53"/>
        </w:numPr>
        <w:autoSpaceDE w:val="0"/>
        <w:autoSpaceDN w:val="0"/>
        <w:adjustRightInd w:val="0"/>
        <w:spacing w:after="0" w:line="360" w:lineRule="auto"/>
        <w:contextualSpacing w:val="0"/>
        <w:rPr>
          <w:rFonts w:eastAsiaTheme="minorHAnsi"/>
          <w:lang w:eastAsia="en-US"/>
        </w:rPr>
      </w:pPr>
      <w:r w:rsidRPr="00960E20">
        <w:rPr>
          <w:rFonts w:eastAsiaTheme="minorHAnsi"/>
          <w:lang w:eastAsia="en-US"/>
        </w:rPr>
        <w:t>wspieranie wielokierunkowej aktywności dziecka poprzez organizację warunków sprzyjających nabywaniu doświadczeń w fizycznym, emocjonalnym, społecznym i poznawczym obszarze jego rozwoju;</w:t>
      </w:r>
    </w:p>
    <w:p w:rsidR="00DB31EF" w:rsidRPr="00960E20" w:rsidRDefault="00DB31EF" w:rsidP="00960E20">
      <w:pPr>
        <w:pStyle w:val="Akapitzlist"/>
        <w:numPr>
          <w:ilvl w:val="0"/>
          <w:numId w:val="53"/>
        </w:numPr>
        <w:autoSpaceDE w:val="0"/>
        <w:autoSpaceDN w:val="0"/>
        <w:adjustRightInd w:val="0"/>
        <w:spacing w:after="0" w:line="360" w:lineRule="auto"/>
        <w:contextualSpacing w:val="0"/>
        <w:rPr>
          <w:rFonts w:eastAsiaTheme="minorHAnsi"/>
          <w:lang w:eastAsia="en-US"/>
        </w:rPr>
      </w:pPr>
      <w:r w:rsidRPr="00960E20">
        <w:rPr>
          <w:rFonts w:eastAsiaTheme="minorHAnsi"/>
          <w:lang w:eastAsia="en-US"/>
        </w:rPr>
        <w:t>tworzenie warunków umożliwiających dzieciom swobodny rozwój, zabawę i odpoczynek w poczuciu bezpieczeństwa;</w:t>
      </w:r>
    </w:p>
    <w:p w:rsidR="00DB31EF" w:rsidRPr="00960E20" w:rsidRDefault="00DB31EF" w:rsidP="00960E20">
      <w:pPr>
        <w:pStyle w:val="Akapitzlist"/>
        <w:numPr>
          <w:ilvl w:val="0"/>
          <w:numId w:val="53"/>
        </w:numPr>
        <w:autoSpaceDE w:val="0"/>
        <w:autoSpaceDN w:val="0"/>
        <w:adjustRightInd w:val="0"/>
        <w:spacing w:after="0" w:line="360" w:lineRule="auto"/>
        <w:contextualSpacing w:val="0"/>
        <w:rPr>
          <w:rFonts w:eastAsiaTheme="minorHAnsi"/>
          <w:lang w:eastAsia="en-US"/>
        </w:rPr>
      </w:pPr>
      <w:r w:rsidRPr="00960E20">
        <w:rPr>
          <w:rFonts w:eastAsiaTheme="minorHAnsi"/>
          <w:lang w:eastAsia="en-US"/>
        </w:rPr>
        <w:t>wspieranie aktywności dziecka podnoszącej poziom integracji sensorycznej i umiejętności korzystania z rozwijających się procesów poznawczych;</w:t>
      </w:r>
    </w:p>
    <w:p w:rsidR="00DB31EF" w:rsidRPr="00960E20" w:rsidRDefault="00DB31EF" w:rsidP="00960E20">
      <w:pPr>
        <w:pStyle w:val="Akapitzlist"/>
        <w:numPr>
          <w:ilvl w:val="0"/>
          <w:numId w:val="53"/>
        </w:numPr>
        <w:autoSpaceDE w:val="0"/>
        <w:autoSpaceDN w:val="0"/>
        <w:adjustRightInd w:val="0"/>
        <w:spacing w:after="0" w:line="360" w:lineRule="auto"/>
        <w:contextualSpacing w:val="0"/>
        <w:rPr>
          <w:rFonts w:eastAsiaTheme="minorHAnsi"/>
          <w:lang w:eastAsia="en-US"/>
        </w:rPr>
      </w:pPr>
      <w:r w:rsidRPr="00960E20">
        <w:rPr>
          <w:rFonts w:eastAsiaTheme="minorHAnsi"/>
          <w:lang w:eastAsia="en-US"/>
        </w:rPr>
        <w:t>zapewnienie prawidłowej organizacji warunków sprzyjających nabywaniu przez dzieci doświadczeń, które umożliwią im ciągłość procesów adaptacji oraz pomoc dzieciom rozwijającym się w sposób nieharmonijny, wolniejszy lub przyspieszony;</w:t>
      </w:r>
    </w:p>
    <w:p w:rsidR="00DB31EF" w:rsidRPr="00960E20" w:rsidRDefault="00DB31EF" w:rsidP="00960E20">
      <w:pPr>
        <w:pStyle w:val="Akapitzlist"/>
        <w:numPr>
          <w:ilvl w:val="0"/>
          <w:numId w:val="53"/>
        </w:numPr>
        <w:autoSpaceDE w:val="0"/>
        <w:autoSpaceDN w:val="0"/>
        <w:adjustRightInd w:val="0"/>
        <w:spacing w:after="0" w:line="360" w:lineRule="auto"/>
        <w:contextualSpacing w:val="0"/>
        <w:rPr>
          <w:rFonts w:eastAsiaTheme="minorHAnsi"/>
          <w:lang w:eastAsia="en-US"/>
        </w:rPr>
      </w:pPr>
      <w:r w:rsidRPr="00960E20">
        <w:rPr>
          <w:rFonts w:eastAsiaTheme="minorHAnsi"/>
          <w:lang w:eastAsia="en-US"/>
        </w:rPr>
        <w:t>wspieranie samodzielnej dziecięcej eksploracji świata, dobór treści adekwatnych do poziomu rozwoju dziecka, jego możliwości percepcyjnych, wyobrażeń i rozumowania, z poszanowaniem indywidualnych potrzeb i zainteresowań;</w:t>
      </w:r>
    </w:p>
    <w:p w:rsidR="00DB31EF" w:rsidRPr="00960E20" w:rsidRDefault="00DB31EF" w:rsidP="00960E20">
      <w:pPr>
        <w:pStyle w:val="Akapitzlist"/>
        <w:numPr>
          <w:ilvl w:val="0"/>
          <w:numId w:val="53"/>
        </w:numPr>
        <w:autoSpaceDE w:val="0"/>
        <w:autoSpaceDN w:val="0"/>
        <w:adjustRightInd w:val="0"/>
        <w:spacing w:after="0" w:line="360" w:lineRule="auto"/>
        <w:contextualSpacing w:val="0"/>
        <w:rPr>
          <w:rFonts w:eastAsiaTheme="minorHAnsi"/>
          <w:lang w:eastAsia="en-US"/>
        </w:rPr>
      </w:pPr>
      <w:r w:rsidRPr="00960E20">
        <w:rPr>
          <w:rFonts w:eastAsiaTheme="minorHAnsi"/>
          <w:lang w:eastAsia="en-US"/>
        </w:rPr>
        <w:t>wzmacnianie poczucia wartości, indywidualność, oryginalność dziecka oraz potrzeby tworzenia relacji osobowych i uczestnictwa w grupie;</w:t>
      </w:r>
    </w:p>
    <w:p w:rsidR="00DB31EF" w:rsidRPr="00960E20" w:rsidRDefault="00DB31EF" w:rsidP="00960E20">
      <w:pPr>
        <w:pStyle w:val="Akapitzlist"/>
        <w:numPr>
          <w:ilvl w:val="0"/>
          <w:numId w:val="53"/>
        </w:numPr>
        <w:autoSpaceDE w:val="0"/>
        <w:autoSpaceDN w:val="0"/>
        <w:adjustRightInd w:val="0"/>
        <w:spacing w:after="0" w:line="360" w:lineRule="auto"/>
        <w:contextualSpacing w:val="0"/>
        <w:rPr>
          <w:rFonts w:eastAsiaTheme="minorHAnsi"/>
          <w:lang w:eastAsia="en-US"/>
        </w:rPr>
      </w:pPr>
      <w:r w:rsidRPr="00960E20">
        <w:rPr>
          <w:rFonts w:eastAsiaTheme="minorHAnsi"/>
          <w:lang w:eastAsia="en-US"/>
        </w:rPr>
        <w:t>tworzenie sytuacji sprzyjających rozwojowi nawyków i zachowań prowadzących do samodzielności, dbania o zdrowie, sprawność ruchową i bezpieczeństwo, w tym bezpieczeństwo w ruchu drogowym;</w:t>
      </w:r>
    </w:p>
    <w:p w:rsidR="00DB31EF" w:rsidRPr="00960E20" w:rsidRDefault="00DB31EF" w:rsidP="00960E20">
      <w:pPr>
        <w:pStyle w:val="Akapitzlist"/>
        <w:numPr>
          <w:ilvl w:val="0"/>
          <w:numId w:val="53"/>
        </w:numPr>
        <w:autoSpaceDE w:val="0"/>
        <w:autoSpaceDN w:val="0"/>
        <w:adjustRightInd w:val="0"/>
        <w:spacing w:after="0" w:line="360" w:lineRule="auto"/>
        <w:contextualSpacing w:val="0"/>
        <w:rPr>
          <w:rFonts w:eastAsiaTheme="minorHAnsi"/>
          <w:lang w:eastAsia="en-US"/>
        </w:rPr>
      </w:pPr>
      <w:r w:rsidRPr="00960E20">
        <w:rPr>
          <w:rFonts w:eastAsiaTheme="minorHAnsi"/>
          <w:lang w:eastAsia="en-US"/>
        </w:rPr>
        <w:t>przygotowywanie do rozumienia emocji, uczuć własnych i innych ludzi oraz dbanie o zdrowie psychiczne, realizowane m.in. z wykorzystaniem naturalnych sytuacji, pojawiających się w przedszkolu oraz sytuacji zadaniowych, uwzględniających treści adekwatne do intelektualnych możliwości i oczekiwań rozwojowych dzieci;</w:t>
      </w:r>
    </w:p>
    <w:p w:rsidR="00DB31EF" w:rsidRPr="00960E20" w:rsidRDefault="00DB31EF" w:rsidP="00960E20">
      <w:pPr>
        <w:pStyle w:val="Akapitzlist"/>
        <w:numPr>
          <w:ilvl w:val="0"/>
          <w:numId w:val="53"/>
        </w:numPr>
        <w:autoSpaceDE w:val="0"/>
        <w:autoSpaceDN w:val="0"/>
        <w:adjustRightInd w:val="0"/>
        <w:spacing w:after="0" w:line="360" w:lineRule="auto"/>
        <w:contextualSpacing w:val="0"/>
        <w:rPr>
          <w:rFonts w:eastAsiaTheme="minorHAnsi"/>
          <w:lang w:eastAsia="en-US"/>
        </w:rPr>
      </w:pPr>
      <w:r w:rsidRPr="00960E20">
        <w:rPr>
          <w:rFonts w:eastAsiaTheme="minorHAnsi"/>
          <w:lang w:eastAsia="en-US"/>
        </w:rPr>
        <w:lastRenderedPageBreak/>
        <w:t>tworzenie sytuacji edukacyjnych budujących wrażliwość dziecka, w tym wrażliwość estetyczną, w odniesieniu do wielu sfer aktywności człowieka: mowy, zachowania, ruchu, środowiska, ubioru, muzyki, tańca, śpiewu, teatru, plastyki;</w:t>
      </w:r>
    </w:p>
    <w:p w:rsidR="00DB31EF" w:rsidRPr="00960E20" w:rsidRDefault="00DB31EF" w:rsidP="00960E20">
      <w:pPr>
        <w:pStyle w:val="Akapitzlist"/>
        <w:numPr>
          <w:ilvl w:val="0"/>
          <w:numId w:val="53"/>
        </w:numPr>
        <w:autoSpaceDE w:val="0"/>
        <w:autoSpaceDN w:val="0"/>
        <w:adjustRightInd w:val="0"/>
        <w:spacing w:after="0" w:line="360" w:lineRule="auto"/>
        <w:contextualSpacing w:val="0"/>
        <w:rPr>
          <w:rFonts w:eastAsiaTheme="minorHAnsi"/>
          <w:lang w:eastAsia="en-US"/>
        </w:rPr>
      </w:pPr>
      <w:r w:rsidRPr="00960E20">
        <w:rPr>
          <w:rFonts w:eastAsiaTheme="minorHAnsi"/>
          <w:lang w:eastAsia="en-US"/>
        </w:rPr>
        <w:t>tworzenie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rsidR="00DB31EF" w:rsidRPr="00960E20" w:rsidRDefault="00DB31EF" w:rsidP="00960E20">
      <w:pPr>
        <w:pStyle w:val="Akapitzlist"/>
        <w:numPr>
          <w:ilvl w:val="0"/>
          <w:numId w:val="53"/>
        </w:numPr>
        <w:autoSpaceDE w:val="0"/>
        <w:autoSpaceDN w:val="0"/>
        <w:adjustRightInd w:val="0"/>
        <w:spacing w:after="0" w:line="360" w:lineRule="auto"/>
        <w:contextualSpacing w:val="0"/>
        <w:rPr>
          <w:rFonts w:eastAsiaTheme="minorHAnsi"/>
          <w:lang w:eastAsia="en-US"/>
        </w:rPr>
      </w:pPr>
      <w:r w:rsidRPr="00960E20">
        <w:rPr>
          <w:rFonts w:eastAsiaTheme="minorHAnsi"/>
          <w:lang w:eastAsia="en-US"/>
        </w:rPr>
        <w:t>tworzenie warunków umożliwiających bezpieczną, samodzielną eksplorację elementów techniki w otoczeniu, konstruowania, majsterkowania, planowania i podejmowania intencjonalnego działania, prezentowania wytworów swojej pracy;</w:t>
      </w:r>
    </w:p>
    <w:p w:rsidR="00DB31EF" w:rsidRPr="00960E20" w:rsidRDefault="00DB31EF" w:rsidP="00960E20">
      <w:pPr>
        <w:pStyle w:val="Akapitzlist"/>
        <w:numPr>
          <w:ilvl w:val="0"/>
          <w:numId w:val="53"/>
        </w:numPr>
        <w:autoSpaceDE w:val="0"/>
        <w:autoSpaceDN w:val="0"/>
        <w:adjustRightInd w:val="0"/>
        <w:spacing w:after="0" w:line="360" w:lineRule="auto"/>
        <w:contextualSpacing w:val="0"/>
        <w:rPr>
          <w:rFonts w:eastAsiaTheme="minorHAnsi"/>
          <w:lang w:eastAsia="en-US"/>
        </w:rPr>
      </w:pPr>
      <w:r w:rsidRPr="00960E20">
        <w:rPr>
          <w:rFonts w:eastAsiaTheme="minorHAnsi"/>
          <w:lang w:eastAsia="en-US"/>
        </w:rPr>
        <w:t>współdziałanie z rodzicami, różnymi środowiskami, organizacjami i instytucjami, uznanymi przez rodziców za źródło istotnych wartości, na rzecz tworzenia warunków umożliwiających rozwój tożsamości dziecka;</w:t>
      </w:r>
    </w:p>
    <w:p w:rsidR="00BA1744" w:rsidRPr="00960E20" w:rsidRDefault="00DB31EF" w:rsidP="00960E20">
      <w:pPr>
        <w:pStyle w:val="Akapitzlist"/>
        <w:numPr>
          <w:ilvl w:val="0"/>
          <w:numId w:val="53"/>
        </w:numPr>
        <w:autoSpaceDE w:val="0"/>
        <w:autoSpaceDN w:val="0"/>
        <w:adjustRightInd w:val="0"/>
        <w:spacing w:after="0" w:line="360" w:lineRule="auto"/>
        <w:contextualSpacing w:val="0"/>
        <w:rPr>
          <w:rFonts w:eastAsiaTheme="minorHAnsi"/>
          <w:lang w:eastAsia="en-US"/>
        </w:rPr>
      </w:pPr>
      <w:r w:rsidRPr="00960E20">
        <w:rPr>
          <w:rFonts w:eastAsiaTheme="minorHAnsi"/>
          <w:lang w:eastAsia="en-US"/>
        </w:rPr>
        <w:t>kreowanie, wspólne z wymienionymi podmiotami, sytuacji prowadzących do poznania</w:t>
      </w:r>
      <w:r w:rsidR="00BA1744" w:rsidRPr="00960E20">
        <w:rPr>
          <w:rFonts w:eastAsiaTheme="minorHAnsi"/>
          <w:lang w:eastAsia="en-US"/>
        </w:rPr>
        <w:t xml:space="preserve"> </w:t>
      </w:r>
      <w:r w:rsidRPr="00960E20">
        <w:rPr>
          <w:rFonts w:eastAsiaTheme="minorHAnsi"/>
          <w:lang w:eastAsia="en-US"/>
        </w:rPr>
        <w:t>przez dziecko wartości i norm społecznych, których źródłem jest rodzina, grupa</w:t>
      </w:r>
      <w:r w:rsidR="00BA1744" w:rsidRPr="00960E20">
        <w:rPr>
          <w:rFonts w:eastAsiaTheme="minorHAnsi"/>
          <w:lang w:eastAsia="en-US"/>
        </w:rPr>
        <w:t xml:space="preserve"> </w:t>
      </w:r>
      <w:r w:rsidRPr="00960E20">
        <w:rPr>
          <w:rFonts w:eastAsiaTheme="minorHAnsi"/>
          <w:lang w:eastAsia="en-US"/>
        </w:rPr>
        <w:t>w przedszkolu, inne dorosłe osoby, w tym osoby starsze, oraz rozwijania zachowań</w:t>
      </w:r>
      <w:r w:rsidR="00BA1744" w:rsidRPr="00960E20">
        <w:rPr>
          <w:rFonts w:eastAsiaTheme="minorHAnsi"/>
          <w:lang w:eastAsia="en-US"/>
        </w:rPr>
        <w:t xml:space="preserve"> </w:t>
      </w:r>
      <w:r w:rsidRPr="00960E20">
        <w:rPr>
          <w:rFonts w:eastAsiaTheme="minorHAnsi"/>
          <w:lang w:eastAsia="en-US"/>
        </w:rPr>
        <w:t>wynikających z wartości możliwych do zr</w:t>
      </w:r>
      <w:r w:rsidR="00BA1744" w:rsidRPr="00960E20">
        <w:rPr>
          <w:rFonts w:eastAsiaTheme="minorHAnsi"/>
          <w:lang w:eastAsia="en-US"/>
        </w:rPr>
        <w:t>ozumienia na tym etapie rozwoju;</w:t>
      </w:r>
    </w:p>
    <w:p w:rsidR="00BA1744" w:rsidRPr="00960E20" w:rsidRDefault="00BA1744" w:rsidP="00960E20">
      <w:pPr>
        <w:pStyle w:val="Akapitzlist"/>
        <w:numPr>
          <w:ilvl w:val="0"/>
          <w:numId w:val="53"/>
        </w:numPr>
        <w:autoSpaceDE w:val="0"/>
        <w:autoSpaceDN w:val="0"/>
        <w:adjustRightInd w:val="0"/>
        <w:spacing w:after="0" w:line="360" w:lineRule="auto"/>
        <w:contextualSpacing w:val="0"/>
        <w:rPr>
          <w:rFonts w:eastAsiaTheme="minorHAnsi"/>
          <w:lang w:eastAsia="en-US"/>
        </w:rPr>
      </w:pPr>
      <w:r w:rsidRPr="00960E20">
        <w:rPr>
          <w:rFonts w:eastAsiaTheme="minorHAnsi"/>
          <w:lang w:eastAsia="en-US"/>
        </w:rPr>
        <w:t>s</w:t>
      </w:r>
      <w:r w:rsidR="00DB31EF" w:rsidRPr="00960E20">
        <w:rPr>
          <w:rFonts w:eastAsiaTheme="minorHAnsi"/>
          <w:lang w:eastAsia="en-US"/>
        </w:rPr>
        <w:t>ystematyczne uzupełnianie, za zgodą rodziców, realizowanych treści wychowawczych</w:t>
      </w:r>
      <w:r w:rsidRPr="00960E20">
        <w:rPr>
          <w:rFonts w:eastAsiaTheme="minorHAnsi"/>
          <w:lang w:eastAsia="en-US"/>
        </w:rPr>
        <w:t xml:space="preserve"> </w:t>
      </w:r>
      <w:r w:rsidR="00DB31EF" w:rsidRPr="00960E20">
        <w:rPr>
          <w:rFonts w:eastAsiaTheme="minorHAnsi"/>
          <w:lang w:eastAsia="en-US"/>
        </w:rPr>
        <w:t>o nowe zagadnienia, wynikające z pojawienia się w otoczeniu dziecka zmian i zjawisk</w:t>
      </w:r>
      <w:r w:rsidRPr="00960E20">
        <w:rPr>
          <w:rFonts w:eastAsiaTheme="minorHAnsi"/>
          <w:lang w:eastAsia="en-US"/>
        </w:rPr>
        <w:t xml:space="preserve"> </w:t>
      </w:r>
      <w:r w:rsidR="00DB31EF" w:rsidRPr="00960E20">
        <w:rPr>
          <w:rFonts w:eastAsiaTheme="minorHAnsi"/>
          <w:lang w:eastAsia="en-US"/>
        </w:rPr>
        <w:t>istotnych dla jego bezpie</w:t>
      </w:r>
      <w:r w:rsidRPr="00960E20">
        <w:rPr>
          <w:rFonts w:eastAsiaTheme="minorHAnsi"/>
          <w:lang w:eastAsia="en-US"/>
        </w:rPr>
        <w:t>czeństwa i harmonijnego rozwoju;</w:t>
      </w:r>
    </w:p>
    <w:p w:rsidR="00BA1744" w:rsidRPr="00960E20" w:rsidRDefault="00BA1744" w:rsidP="00960E20">
      <w:pPr>
        <w:pStyle w:val="Akapitzlist"/>
        <w:numPr>
          <w:ilvl w:val="0"/>
          <w:numId w:val="53"/>
        </w:numPr>
        <w:autoSpaceDE w:val="0"/>
        <w:autoSpaceDN w:val="0"/>
        <w:adjustRightInd w:val="0"/>
        <w:spacing w:after="0" w:line="360" w:lineRule="auto"/>
        <w:contextualSpacing w:val="0"/>
        <w:rPr>
          <w:rFonts w:eastAsiaTheme="minorHAnsi"/>
          <w:lang w:eastAsia="en-US"/>
        </w:rPr>
      </w:pPr>
      <w:r w:rsidRPr="00960E20">
        <w:rPr>
          <w:rFonts w:eastAsiaTheme="minorHAnsi"/>
          <w:lang w:eastAsia="en-US"/>
        </w:rPr>
        <w:t>s</w:t>
      </w:r>
      <w:r w:rsidR="00DB31EF" w:rsidRPr="00960E20">
        <w:rPr>
          <w:rFonts w:eastAsiaTheme="minorHAnsi"/>
          <w:lang w:eastAsia="en-US"/>
        </w:rPr>
        <w:t>ystematyczne wspieranie rozwoju mechanizmów uczenia się dziecka, prowadzące do</w:t>
      </w:r>
      <w:r w:rsidRPr="00960E20">
        <w:rPr>
          <w:rFonts w:eastAsiaTheme="minorHAnsi"/>
          <w:lang w:eastAsia="en-US"/>
        </w:rPr>
        <w:t xml:space="preserve"> </w:t>
      </w:r>
      <w:r w:rsidR="00DB31EF" w:rsidRPr="00960E20">
        <w:rPr>
          <w:rFonts w:eastAsiaTheme="minorHAnsi"/>
          <w:lang w:eastAsia="en-US"/>
        </w:rPr>
        <w:t>osiągnięcia przez nie poziomu umożliwiającego podjęcie nauki w szkole</w:t>
      </w:r>
      <w:r w:rsidRPr="00960E20">
        <w:rPr>
          <w:rFonts w:eastAsiaTheme="minorHAnsi"/>
          <w:lang w:eastAsia="en-US"/>
        </w:rPr>
        <w:t>;</w:t>
      </w:r>
    </w:p>
    <w:p w:rsidR="00915BE4" w:rsidRPr="00960E20" w:rsidRDefault="00BA1744" w:rsidP="00960E20">
      <w:pPr>
        <w:pStyle w:val="Akapitzlist"/>
        <w:numPr>
          <w:ilvl w:val="0"/>
          <w:numId w:val="53"/>
        </w:numPr>
        <w:autoSpaceDE w:val="0"/>
        <w:autoSpaceDN w:val="0"/>
        <w:adjustRightInd w:val="0"/>
        <w:spacing w:after="0" w:line="360" w:lineRule="auto"/>
        <w:contextualSpacing w:val="0"/>
        <w:rPr>
          <w:rFonts w:eastAsiaTheme="minorHAnsi"/>
          <w:lang w:eastAsia="en-US"/>
        </w:rPr>
      </w:pPr>
      <w:r w:rsidRPr="00960E20">
        <w:rPr>
          <w:rFonts w:eastAsiaTheme="minorHAnsi"/>
          <w:lang w:eastAsia="en-US"/>
        </w:rPr>
        <w:t>o</w:t>
      </w:r>
      <w:r w:rsidR="00DB31EF" w:rsidRPr="00960E20">
        <w:rPr>
          <w:rFonts w:eastAsiaTheme="minorHAnsi"/>
          <w:lang w:eastAsia="en-US"/>
        </w:rPr>
        <w:t>rganizowanie zajęć – zgodnie z potrzebami – umożliwiających dziecku poznawanie</w:t>
      </w:r>
      <w:r w:rsidRPr="00960E20">
        <w:rPr>
          <w:rFonts w:eastAsiaTheme="minorHAnsi"/>
          <w:lang w:eastAsia="en-US"/>
        </w:rPr>
        <w:t xml:space="preserve"> </w:t>
      </w:r>
      <w:r w:rsidR="00DB31EF" w:rsidRPr="00960E20">
        <w:rPr>
          <w:rFonts w:eastAsiaTheme="minorHAnsi"/>
          <w:lang w:eastAsia="en-US"/>
        </w:rPr>
        <w:t>kultury i języka mniejszości narodowej lub etnicznej</w:t>
      </w:r>
      <w:r w:rsidR="00915BE4" w:rsidRPr="00960E20">
        <w:rPr>
          <w:rFonts w:eastAsiaTheme="minorHAnsi"/>
          <w:lang w:eastAsia="en-US"/>
        </w:rPr>
        <w:t>;</w:t>
      </w:r>
    </w:p>
    <w:p w:rsidR="003F75B9" w:rsidRPr="00960E20" w:rsidRDefault="00915BE4" w:rsidP="00960E20">
      <w:pPr>
        <w:pStyle w:val="Akapitzlist"/>
        <w:numPr>
          <w:ilvl w:val="0"/>
          <w:numId w:val="53"/>
        </w:numPr>
        <w:autoSpaceDE w:val="0"/>
        <w:autoSpaceDN w:val="0"/>
        <w:adjustRightInd w:val="0"/>
        <w:spacing w:after="0" w:line="360" w:lineRule="auto"/>
        <w:contextualSpacing w:val="0"/>
        <w:rPr>
          <w:rFonts w:eastAsiaTheme="minorHAnsi"/>
          <w:lang w:eastAsia="en-US"/>
        </w:rPr>
      </w:pPr>
      <w:r w:rsidRPr="00960E20">
        <w:rPr>
          <w:rFonts w:eastAsiaTheme="minorHAnsi"/>
          <w:lang w:eastAsia="en-US"/>
        </w:rPr>
        <w:t>t</w:t>
      </w:r>
      <w:r w:rsidR="00DB31EF" w:rsidRPr="00960E20">
        <w:rPr>
          <w:rFonts w:eastAsiaTheme="minorHAnsi"/>
          <w:lang w:eastAsia="en-US"/>
        </w:rPr>
        <w:t>worzenie sytuacji edukacyjnych sprzyjających budowaniu zainteresowania dziecka</w:t>
      </w:r>
      <w:r w:rsidRPr="00960E20">
        <w:rPr>
          <w:rFonts w:eastAsiaTheme="minorHAnsi"/>
          <w:lang w:eastAsia="en-US"/>
        </w:rPr>
        <w:t xml:space="preserve"> </w:t>
      </w:r>
      <w:r w:rsidR="00DB31EF" w:rsidRPr="00960E20">
        <w:t>językiem obcym nowożytnym, chęci poznawania innych kultur.</w:t>
      </w:r>
    </w:p>
    <w:p w:rsidR="00A328C0" w:rsidRPr="00960E20" w:rsidRDefault="00A328C0" w:rsidP="00960E20">
      <w:pPr>
        <w:pStyle w:val="Akapitzlist"/>
        <w:numPr>
          <w:ilvl w:val="0"/>
          <w:numId w:val="53"/>
        </w:numPr>
        <w:spacing w:after="0" w:line="360" w:lineRule="auto"/>
      </w:pPr>
      <w:r w:rsidRPr="00960E20">
        <w:t xml:space="preserve">realizowanie działań  w zakresie doradztwa zawodowego  obejmującego  preorientację zawodową, która ma na celu wstępne zapoznanie dzieci z wybranymi zawodami oraz pobudzanie i rozwijanie ich zainteresowań i uzdolnień  przez prowadzenie zaplanowanych i systematycznych działań mających na celu wspieranie </w:t>
      </w:r>
      <w:r w:rsidR="009A2764" w:rsidRPr="00960E20">
        <w:t>dzieci</w:t>
      </w:r>
      <w:r w:rsidRPr="00960E20">
        <w:t xml:space="preserve"> w procesie podejmowania świadomych decyzji edukacyjnych i zawodowych.</w:t>
      </w:r>
    </w:p>
    <w:p w:rsidR="00960E20" w:rsidRPr="00960E20" w:rsidRDefault="00960E20" w:rsidP="00960E20">
      <w:pPr>
        <w:pStyle w:val="Default"/>
        <w:spacing w:line="360" w:lineRule="auto"/>
        <w:rPr>
          <w:b/>
          <w:bCs/>
          <w:color w:val="auto"/>
        </w:rPr>
      </w:pPr>
    </w:p>
    <w:p w:rsidR="008C7002" w:rsidRPr="00960E20" w:rsidRDefault="008C7002" w:rsidP="00960E20">
      <w:pPr>
        <w:pStyle w:val="Default"/>
        <w:spacing w:line="360" w:lineRule="auto"/>
        <w:jc w:val="center"/>
        <w:rPr>
          <w:b/>
          <w:bCs/>
          <w:color w:val="auto"/>
        </w:rPr>
      </w:pPr>
      <w:r w:rsidRPr="00960E20">
        <w:rPr>
          <w:b/>
          <w:bCs/>
          <w:color w:val="auto"/>
        </w:rPr>
        <w:t>§ 4</w:t>
      </w:r>
    </w:p>
    <w:p w:rsidR="008C7002" w:rsidRPr="00960E20" w:rsidRDefault="008C7002" w:rsidP="00960E20">
      <w:pPr>
        <w:pStyle w:val="Default"/>
        <w:numPr>
          <w:ilvl w:val="0"/>
          <w:numId w:val="5"/>
        </w:numPr>
        <w:spacing w:line="360" w:lineRule="auto"/>
        <w:ind w:left="0" w:firstLine="0"/>
        <w:rPr>
          <w:bCs/>
          <w:color w:val="auto"/>
        </w:rPr>
      </w:pPr>
      <w:r w:rsidRPr="00960E20">
        <w:rPr>
          <w:bCs/>
          <w:color w:val="auto"/>
        </w:rPr>
        <w:lastRenderedPageBreak/>
        <w:t>Przedszkole udziela dzieciom, rodzicom i nauczycielom pomocy psychologiczno-pedagogicznej.</w:t>
      </w:r>
    </w:p>
    <w:p w:rsidR="008C7002" w:rsidRPr="00960E20" w:rsidRDefault="006F7018" w:rsidP="00960E20">
      <w:pPr>
        <w:pStyle w:val="Default"/>
        <w:numPr>
          <w:ilvl w:val="0"/>
          <w:numId w:val="5"/>
        </w:numPr>
        <w:spacing w:line="360" w:lineRule="auto"/>
        <w:ind w:left="0" w:firstLine="0"/>
        <w:rPr>
          <w:bCs/>
          <w:color w:val="auto"/>
        </w:rPr>
      </w:pPr>
      <w:r w:rsidRPr="00960E20">
        <w:rPr>
          <w:bCs/>
          <w:color w:val="auto"/>
        </w:rPr>
        <w:t>Pomoc psychologiczno-pedagogiczna udzielana dziecku polega na rozpoznawaniu i zaspokajaniu indywidualnych potrzeb rozwojowych i edukacyjnych dziecka oraz rozpo</w:t>
      </w:r>
      <w:r w:rsidR="002C2040" w:rsidRPr="00960E20">
        <w:rPr>
          <w:bCs/>
          <w:color w:val="auto"/>
        </w:rPr>
        <w:t>znawaniu indywidual</w:t>
      </w:r>
      <w:r w:rsidRPr="00960E20">
        <w:rPr>
          <w:bCs/>
          <w:color w:val="auto"/>
        </w:rPr>
        <w:t>nych możliwości psychofizycznych dziecka.</w:t>
      </w:r>
    </w:p>
    <w:p w:rsidR="006F7018" w:rsidRPr="00960E20" w:rsidRDefault="006F7018" w:rsidP="00960E20">
      <w:pPr>
        <w:pStyle w:val="Default"/>
        <w:numPr>
          <w:ilvl w:val="0"/>
          <w:numId w:val="5"/>
        </w:numPr>
        <w:spacing w:line="360" w:lineRule="auto"/>
        <w:rPr>
          <w:bCs/>
          <w:color w:val="auto"/>
        </w:rPr>
      </w:pPr>
      <w:r w:rsidRPr="00960E20">
        <w:rPr>
          <w:bCs/>
          <w:color w:val="auto"/>
        </w:rPr>
        <w:t>Pomoc psychologiczno-pedagogiczną w Przedszkolu organizuje Dyrektor.</w:t>
      </w:r>
    </w:p>
    <w:p w:rsidR="006F7018" w:rsidRPr="00960E20" w:rsidRDefault="006F7018" w:rsidP="00960E20">
      <w:pPr>
        <w:pStyle w:val="Default"/>
        <w:numPr>
          <w:ilvl w:val="0"/>
          <w:numId w:val="5"/>
        </w:numPr>
        <w:spacing w:line="360" w:lineRule="auto"/>
        <w:ind w:left="0" w:firstLine="0"/>
        <w:rPr>
          <w:bCs/>
          <w:color w:val="auto"/>
        </w:rPr>
      </w:pPr>
      <w:r w:rsidRPr="00960E20">
        <w:rPr>
          <w:bCs/>
          <w:color w:val="auto"/>
        </w:rPr>
        <w:t>Pomocy psychologiczno-pedagogicznej w Przedszkolu udzielają dzieciom nauczyciele oraz specjaliści wykonujący w Przedszkolu zadania z zakresu pomocy psychologiczno-pedagogicznej.</w:t>
      </w:r>
    </w:p>
    <w:p w:rsidR="006F7018" w:rsidRPr="00960E20" w:rsidRDefault="006F7018" w:rsidP="00960E20">
      <w:pPr>
        <w:pStyle w:val="Default"/>
        <w:numPr>
          <w:ilvl w:val="0"/>
          <w:numId w:val="5"/>
        </w:numPr>
        <w:spacing w:line="360" w:lineRule="auto"/>
        <w:ind w:left="0" w:firstLine="0"/>
        <w:rPr>
          <w:bCs/>
          <w:color w:val="auto"/>
        </w:rPr>
      </w:pPr>
      <w:r w:rsidRPr="00960E20">
        <w:rPr>
          <w:bCs/>
          <w:color w:val="auto"/>
        </w:rPr>
        <w:t>Przedszkole udziela dzieciom pomocy psychologiczno-</w:t>
      </w:r>
      <w:r w:rsidR="00CA73EB" w:rsidRPr="00960E20">
        <w:rPr>
          <w:bCs/>
          <w:color w:val="auto"/>
        </w:rPr>
        <w:t>pedagogicznej</w:t>
      </w:r>
      <w:r w:rsidRPr="00960E20">
        <w:rPr>
          <w:bCs/>
          <w:color w:val="auto"/>
        </w:rPr>
        <w:t xml:space="preserve"> w trakcie bieżącej pracy </w:t>
      </w:r>
      <w:r w:rsidR="00D3207B" w:rsidRPr="00960E20">
        <w:rPr>
          <w:bCs/>
          <w:color w:val="auto"/>
        </w:rPr>
        <w:t xml:space="preserve">z dziećmi </w:t>
      </w:r>
      <w:r w:rsidRPr="00960E20">
        <w:rPr>
          <w:bCs/>
          <w:color w:val="auto"/>
        </w:rPr>
        <w:t>w formie:</w:t>
      </w:r>
    </w:p>
    <w:p w:rsidR="00EF461D" w:rsidRPr="00960E20" w:rsidRDefault="00CA73EB" w:rsidP="00960E20">
      <w:pPr>
        <w:pStyle w:val="Default"/>
        <w:numPr>
          <w:ilvl w:val="0"/>
          <w:numId w:val="6"/>
        </w:numPr>
        <w:spacing w:line="360" w:lineRule="auto"/>
        <w:rPr>
          <w:bCs/>
          <w:color w:val="auto"/>
        </w:rPr>
      </w:pPr>
      <w:r w:rsidRPr="00960E20">
        <w:rPr>
          <w:bCs/>
          <w:color w:val="auto"/>
        </w:rPr>
        <w:t>zajęć rozwijających uzdolnienia;</w:t>
      </w:r>
    </w:p>
    <w:p w:rsidR="00D45140" w:rsidRPr="00960E20" w:rsidRDefault="00D45140" w:rsidP="00960E20">
      <w:pPr>
        <w:pStyle w:val="Akapitzlist"/>
        <w:numPr>
          <w:ilvl w:val="0"/>
          <w:numId w:val="6"/>
        </w:numPr>
        <w:autoSpaceDE w:val="0"/>
        <w:autoSpaceDN w:val="0"/>
        <w:adjustRightInd w:val="0"/>
        <w:spacing w:after="0" w:line="360" w:lineRule="auto"/>
        <w:rPr>
          <w:bCs/>
        </w:rPr>
      </w:pPr>
      <w:r w:rsidRPr="00960E20">
        <w:rPr>
          <w:bCs/>
        </w:rPr>
        <w:t>zajęć specjalistycznych: korekcyjno-kompensacyjnych, logopedycznych, rozwijających kompetencje emocjonalno-społeczne oraz innych o charakterze terapeutycznym;</w:t>
      </w:r>
    </w:p>
    <w:p w:rsidR="00D45140" w:rsidRPr="00960E20" w:rsidRDefault="00D45140" w:rsidP="00960E20">
      <w:pPr>
        <w:pStyle w:val="Akapitzlist"/>
        <w:numPr>
          <w:ilvl w:val="0"/>
          <w:numId w:val="6"/>
        </w:numPr>
        <w:autoSpaceDE w:val="0"/>
        <w:autoSpaceDN w:val="0"/>
        <w:adjustRightInd w:val="0"/>
        <w:spacing w:after="0" w:line="360" w:lineRule="auto"/>
        <w:rPr>
          <w:bCs/>
        </w:rPr>
      </w:pPr>
      <w:r w:rsidRPr="00960E20">
        <w:rPr>
          <w:bCs/>
        </w:rPr>
        <w:t>zindywidualizowanej ścieżki realizacji obowiązkowego rocznego przygotowania przedszkolnego;</w:t>
      </w:r>
    </w:p>
    <w:p w:rsidR="008E4579" w:rsidRPr="00960E20" w:rsidRDefault="008E4579" w:rsidP="00960E20">
      <w:pPr>
        <w:pStyle w:val="Akapitzlist"/>
        <w:numPr>
          <w:ilvl w:val="0"/>
          <w:numId w:val="6"/>
        </w:numPr>
        <w:autoSpaceDE w:val="0"/>
        <w:autoSpaceDN w:val="0"/>
        <w:adjustRightInd w:val="0"/>
        <w:spacing w:after="0" w:line="360" w:lineRule="auto"/>
        <w:rPr>
          <w:bCs/>
        </w:rPr>
      </w:pPr>
      <w:r w:rsidRPr="00960E20">
        <w:rPr>
          <w:bCs/>
        </w:rPr>
        <w:t>porad i konsultacji.</w:t>
      </w:r>
    </w:p>
    <w:p w:rsidR="00CA73EB" w:rsidRPr="00960E20" w:rsidRDefault="00CA73EB" w:rsidP="00960E20">
      <w:pPr>
        <w:pStyle w:val="Akapitzlist"/>
        <w:numPr>
          <w:ilvl w:val="0"/>
          <w:numId w:val="5"/>
        </w:numPr>
        <w:autoSpaceDE w:val="0"/>
        <w:autoSpaceDN w:val="0"/>
        <w:adjustRightInd w:val="0"/>
        <w:spacing w:after="0" w:line="360" w:lineRule="auto"/>
        <w:ind w:left="0" w:firstLine="0"/>
        <w:rPr>
          <w:bCs/>
        </w:rPr>
      </w:pPr>
      <w:r w:rsidRPr="00960E20">
        <w:rPr>
          <w:bCs/>
        </w:rPr>
        <w:t xml:space="preserve">Pomoc psychologiczno-pedagogiczna udzielana rodzicom i nauczycielom polega </w:t>
      </w:r>
      <w:r w:rsidR="009A16A3" w:rsidRPr="00960E20">
        <w:rPr>
          <w:bCs/>
        </w:rPr>
        <w:t xml:space="preserve">na </w:t>
      </w:r>
      <w:r w:rsidR="00D3207B" w:rsidRPr="00960E20">
        <w:rPr>
          <w:bCs/>
        </w:rPr>
        <w:t>organizowaniu i prowadzeniu porad, konsultacji</w:t>
      </w:r>
      <w:r w:rsidRPr="00960E20">
        <w:rPr>
          <w:bCs/>
        </w:rPr>
        <w:t xml:space="preserve"> </w:t>
      </w:r>
      <w:r w:rsidR="00D3207B" w:rsidRPr="00960E20">
        <w:rPr>
          <w:bCs/>
        </w:rPr>
        <w:t>i szkoleń</w:t>
      </w:r>
      <w:r w:rsidRPr="00960E20">
        <w:rPr>
          <w:bCs/>
        </w:rPr>
        <w:t>.</w:t>
      </w:r>
    </w:p>
    <w:p w:rsidR="00CA73EB" w:rsidRPr="00960E20" w:rsidRDefault="000D1CD6" w:rsidP="00960E20">
      <w:pPr>
        <w:pStyle w:val="Default"/>
        <w:numPr>
          <w:ilvl w:val="0"/>
          <w:numId w:val="5"/>
        </w:numPr>
        <w:spacing w:line="360" w:lineRule="auto"/>
        <w:ind w:left="0" w:firstLine="0"/>
        <w:rPr>
          <w:bCs/>
          <w:color w:val="auto"/>
        </w:rPr>
      </w:pPr>
      <w:r w:rsidRPr="00960E20">
        <w:rPr>
          <w:bCs/>
          <w:color w:val="auto"/>
        </w:rPr>
        <w:t xml:space="preserve">Do zadań Dyrektora </w:t>
      </w:r>
      <w:r w:rsidR="009530A7" w:rsidRPr="00960E20">
        <w:rPr>
          <w:bCs/>
          <w:color w:val="auto"/>
        </w:rPr>
        <w:t>w zakresie udzielania pomocy psychologiczno-pedagogicznej należy</w:t>
      </w:r>
      <w:r w:rsidR="00CA73EB" w:rsidRPr="00960E20">
        <w:rPr>
          <w:bCs/>
          <w:color w:val="auto"/>
        </w:rPr>
        <w:t>:</w:t>
      </w:r>
    </w:p>
    <w:p w:rsidR="00CA73EB" w:rsidRPr="00960E20" w:rsidRDefault="00D3207B" w:rsidP="00960E20">
      <w:pPr>
        <w:pStyle w:val="Default"/>
        <w:numPr>
          <w:ilvl w:val="0"/>
          <w:numId w:val="7"/>
        </w:numPr>
        <w:spacing w:line="360" w:lineRule="auto"/>
        <w:rPr>
          <w:bCs/>
          <w:color w:val="auto"/>
        </w:rPr>
      </w:pPr>
      <w:r w:rsidRPr="00960E20">
        <w:rPr>
          <w:bCs/>
          <w:color w:val="auto"/>
        </w:rPr>
        <w:t>planowanie i koordynowanie udzielania dzieciom pomocy psychologiczno-pedagogicznej</w:t>
      </w:r>
      <w:r w:rsidR="00CA73EB" w:rsidRPr="00960E20">
        <w:rPr>
          <w:bCs/>
          <w:color w:val="auto"/>
        </w:rPr>
        <w:t>;</w:t>
      </w:r>
    </w:p>
    <w:p w:rsidR="00CA73EB" w:rsidRPr="00960E20" w:rsidRDefault="00D3207B" w:rsidP="00960E20">
      <w:pPr>
        <w:pStyle w:val="Default"/>
        <w:numPr>
          <w:ilvl w:val="0"/>
          <w:numId w:val="7"/>
        </w:numPr>
        <w:spacing w:line="360" w:lineRule="auto"/>
        <w:rPr>
          <w:bCs/>
          <w:color w:val="auto"/>
        </w:rPr>
      </w:pPr>
      <w:r w:rsidRPr="00960E20">
        <w:rPr>
          <w:bCs/>
          <w:color w:val="auto"/>
        </w:rPr>
        <w:t>ustalanie form udzielania pomocy, okresu jej udzielania oraz wymiar godzin dla poszczególnych form, które będą realizowane</w:t>
      </w:r>
      <w:r w:rsidR="00CA73EB" w:rsidRPr="00960E20">
        <w:rPr>
          <w:bCs/>
          <w:color w:val="auto"/>
        </w:rPr>
        <w:t>;</w:t>
      </w:r>
    </w:p>
    <w:p w:rsidR="00821764" w:rsidRPr="00960E20" w:rsidRDefault="00821764" w:rsidP="00960E20">
      <w:pPr>
        <w:pStyle w:val="Default"/>
        <w:numPr>
          <w:ilvl w:val="0"/>
          <w:numId w:val="7"/>
        </w:numPr>
        <w:spacing w:line="360" w:lineRule="auto"/>
        <w:rPr>
          <w:bCs/>
          <w:color w:val="auto"/>
        </w:rPr>
      </w:pPr>
      <w:r w:rsidRPr="00960E20">
        <w:rPr>
          <w:bCs/>
          <w:color w:val="auto"/>
        </w:rPr>
        <w:t>powiadamianie na piśmie, w sposób przyjęty w placówce, rodziców o ustalonych formach wsparcia, wymiarze godzin, w jakim będą realizowane, i okresie udzielanej pomo</w:t>
      </w:r>
      <w:r w:rsidR="00910C33" w:rsidRPr="00960E20">
        <w:rPr>
          <w:bCs/>
          <w:color w:val="auto"/>
        </w:rPr>
        <w:t>cy psychologiczno-pedagogicznej;</w:t>
      </w:r>
    </w:p>
    <w:p w:rsidR="00910C33" w:rsidRPr="00960E20" w:rsidRDefault="00910C33" w:rsidP="00960E20">
      <w:pPr>
        <w:pStyle w:val="Default"/>
        <w:numPr>
          <w:ilvl w:val="0"/>
          <w:numId w:val="7"/>
        </w:numPr>
        <w:spacing w:line="360" w:lineRule="auto"/>
        <w:rPr>
          <w:bCs/>
          <w:color w:val="auto"/>
        </w:rPr>
      </w:pPr>
      <w:r w:rsidRPr="00960E20">
        <w:rPr>
          <w:bCs/>
          <w:color w:val="auto"/>
        </w:rPr>
        <w:t>wnioskowanie do publicznej poradni o przeprowadzenie diagnozy i wskazanie sposobu rozwiązania problemu dziecka w przypadku braku poprawy</w:t>
      </w:r>
      <w:r w:rsidR="00E939E5" w:rsidRPr="00960E20">
        <w:rPr>
          <w:bCs/>
          <w:color w:val="auto"/>
        </w:rPr>
        <w:t xml:space="preserve"> w</w:t>
      </w:r>
      <w:r w:rsidRPr="00960E20">
        <w:rPr>
          <w:bCs/>
          <w:color w:val="auto"/>
        </w:rPr>
        <w:t xml:space="preserve"> jego funkcjonowa</w:t>
      </w:r>
      <w:r w:rsidR="00E939E5" w:rsidRPr="00960E20">
        <w:rPr>
          <w:bCs/>
          <w:color w:val="auto"/>
        </w:rPr>
        <w:t>niu</w:t>
      </w:r>
      <w:r w:rsidRPr="00960E20">
        <w:rPr>
          <w:bCs/>
          <w:color w:val="auto"/>
        </w:rPr>
        <w:t xml:space="preserve"> w placówce.</w:t>
      </w:r>
    </w:p>
    <w:p w:rsidR="00CA73EB" w:rsidRPr="00960E20" w:rsidRDefault="00CA73EB" w:rsidP="00960E20">
      <w:pPr>
        <w:pStyle w:val="Default"/>
        <w:numPr>
          <w:ilvl w:val="0"/>
          <w:numId w:val="5"/>
        </w:numPr>
        <w:spacing w:line="360" w:lineRule="auto"/>
        <w:rPr>
          <w:bCs/>
          <w:color w:val="auto"/>
        </w:rPr>
      </w:pPr>
      <w:r w:rsidRPr="00960E20">
        <w:rPr>
          <w:bCs/>
          <w:color w:val="auto"/>
        </w:rPr>
        <w:t xml:space="preserve">Do zadań nauczyciela i wychowawcy </w:t>
      </w:r>
      <w:r w:rsidR="009530A7" w:rsidRPr="00960E20">
        <w:rPr>
          <w:bCs/>
          <w:color w:val="auto"/>
        </w:rPr>
        <w:t xml:space="preserve">w zakresie udzielania pomocy psychologiczno-pedagogicznej </w:t>
      </w:r>
      <w:r w:rsidRPr="00960E20">
        <w:rPr>
          <w:bCs/>
          <w:color w:val="auto"/>
        </w:rPr>
        <w:t>należy:</w:t>
      </w:r>
    </w:p>
    <w:p w:rsidR="00CA73EB" w:rsidRPr="00960E20" w:rsidRDefault="00D3207B" w:rsidP="00960E20">
      <w:pPr>
        <w:pStyle w:val="Default"/>
        <w:numPr>
          <w:ilvl w:val="0"/>
          <w:numId w:val="8"/>
        </w:numPr>
        <w:spacing w:line="360" w:lineRule="auto"/>
        <w:rPr>
          <w:bCs/>
          <w:color w:val="auto"/>
        </w:rPr>
      </w:pPr>
      <w:r w:rsidRPr="00960E20">
        <w:rPr>
          <w:bCs/>
          <w:color w:val="auto"/>
        </w:rPr>
        <w:t>rozpoznawanie indywidualnych potrzeb rozwojowych i edukacyjnych dzieci</w:t>
      </w:r>
      <w:r w:rsidR="00CA73EB" w:rsidRPr="00960E20">
        <w:rPr>
          <w:bCs/>
          <w:color w:val="auto"/>
        </w:rPr>
        <w:t>;</w:t>
      </w:r>
    </w:p>
    <w:p w:rsidR="008C08D1" w:rsidRPr="00960E20" w:rsidRDefault="008C08D1" w:rsidP="00960E20">
      <w:pPr>
        <w:pStyle w:val="Default"/>
        <w:numPr>
          <w:ilvl w:val="0"/>
          <w:numId w:val="8"/>
        </w:numPr>
        <w:spacing w:line="360" w:lineRule="auto"/>
        <w:rPr>
          <w:bCs/>
          <w:color w:val="auto"/>
        </w:rPr>
      </w:pPr>
      <w:r w:rsidRPr="00960E20">
        <w:rPr>
          <w:bCs/>
          <w:color w:val="auto"/>
        </w:rPr>
        <w:t>rozpoznawanie zainteresowań i uzdolnień dzieci;</w:t>
      </w:r>
    </w:p>
    <w:p w:rsidR="00CA73EB" w:rsidRPr="00960E20" w:rsidRDefault="008C08D1" w:rsidP="00960E20">
      <w:pPr>
        <w:pStyle w:val="Default"/>
        <w:numPr>
          <w:ilvl w:val="0"/>
          <w:numId w:val="8"/>
        </w:numPr>
        <w:spacing w:line="360" w:lineRule="auto"/>
        <w:rPr>
          <w:bCs/>
          <w:color w:val="auto"/>
        </w:rPr>
      </w:pPr>
      <w:r w:rsidRPr="00960E20">
        <w:rPr>
          <w:bCs/>
          <w:color w:val="auto"/>
        </w:rPr>
        <w:t>prowadzenie obserwacji pedagogicznych</w:t>
      </w:r>
      <w:r w:rsidR="00CA73EB" w:rsidRPr="00960E20">
        <w:rPr>
          <w:bCs/>
          <w:color w:val="auto"/>
        </w:rPr>
        <w:t>;</w:t>
      </w:r>
    </w:p>
    <w:p w:rsidR="008C5BFE" w:rsidRPr="00960E20" w:rsidRDefault="008C5BFE" w:rsidP="00960E20">
      <w:pPr>
        <w:pStyle w:val="Default"/>
        <w:numPr>
          <w:ilvl w:val="0"/>
          <w:numId w:val="8"/>
        </w:numPr>
        <w:spacing w:line="360" w:lineRule="auto"/>
        <w:rPr>
          <w:bCs/>
          <w:color w:val="auto"/>
        </w:rPr>
      </w:pPr>
      <w:r w:rsidRPr="00960E20">
        <w:rPr>
          <w:bCs/>
          <w:color w:val="auto"/>
        </w:rPr>
        <w:lastRenderedPageBreak/>
        <w:t>koordynowanie pracą zespołu opracowującego indywidualny program edukacyjno-terapeutyczny;</w:t>
      </w:r>
    </w:p>
    <w:p w:rsidR="008C08D1" w:rsidRPr="00960E20" w:rsidRDefault="00821764" w:rsidP="00960E20">
      <w:pPr>
        <w:pStyle w:val="Default"/>
        <w:numPr>
          <w:ilvl w:val="0"/>
          <w:numId w:val="8"/>
        </w:numPr>
        <w:spacing w:line="360" w:lineRule="auto"/>
        <w:rPr>
          <w:bCs/>
          <w:color w:val="auto"/>
        </w:rPr>
      </w:pPr>
      <w:r w:rsidRPr="00960E20">
        <w:rPr>
          <w:bCs/>
          <w:color w:val="auto"/>
        </w:rPr>
        <w:t>udzielanie bezzwłocznie wsparcia jeśli taka potrzeba zostanie zauważona podczas bieżącej pracy z dzieckiem;</w:t>
      </w:r>
    </w:p>
    <w:p w:rsidR="00821764" w:rsidRPr="00960E20" w:rsidRDefault="00821764" w:rsidP="00960E20">
      <w:pPr>
        <w:pStyle w:val="Default"/>
        <w:numPr>
          <w:ilvl w:val="0"/>
          <w:numId w:val="8"/>
        </w:numPr>
        <w:spacing w:line="360" w:lineRule="auto"/>
        <w:rPr>
          <w:bCs/>
          <w:color w:val="auto"/>
        </w:rPr>
      </w:pPr>
      <w:r w:rsidRPr="00960E20">
        <w:rPr>
          <w:bCs/>
          <w:color w:val="auto"/>
        </w:rPr>
        <w:t>poinformowanie pozostałych nauczycieli, specjalistó</w:t>
      </w:r>
      <w:r w:rsidR="006D16EA" w:rsidRPr="00960E20">
        <w:rPr>
          <w:bCs/>
          <w:color w:val="auto"/>
        </w:rPr>
        <w:t>w pracujących z dzieckiem o potrzebie objęcia go pomocą psychologiczno-pedagogiczną w trakcie ich bieżącej pracy;</w:t>
      </w:r>
    </w:p>
    <w:p w:rsidR="00CA73EB" w:rsidRPr="00960E20" w:rsidRDefault="006D16EA" w:rsidP="00960E20">
      <w:pPr>
        <w:pStyle w:val="Default"/>
        <w:numPr>
          <w:ilvl w:val="0"/>
          <w:numId w:val="8"/>
        </w:numPr>
        <w:spacing w:line="360" w:lineRule="auto"/>
        <w:rPr>
          <w:bCs/>
          <w:color w:val="auto"/>
        </w:rPr>
      </w:pPr>
      <w:r w:rsidRPr="00960E20">
        <w:rPr>
          <w:bCs/>
          <w:color w:val="auto"/>
        </w:rPr>
        <w:t>planowanie i koordynowanie pomocy psychologiczno-pedagogicznej w ramach zin</w:t>
      </w:r>
      <w:r w:rsidR="00F10B64" w:rsidRPr="00960E20">
        <w:rPr>
          <w:bCs/>
          <w:color w:val="auto"/>
        </w:rPr>
        <w:t>tegrowanych działań nauczycieli;</w:t>
      </w:r>
    </w:p>
    <w:p w:rsidR="00F10B64" w:rsidRPr="00960E20" w:rsidRDefault="00F10B64" w:rsidP="00960E20">
      <w:pPr>
        <w:pStyle w:val="Default"/>
        <w:numPr>
          <w:ilvl w:val="0"/>
          <w:numId w:val="8"/>
        </w:numPr>
        <w:spacing w:line="360" w:lineRule="auto"/>
        <w:rPr>
          <w:bCs/>
          <w:color w:val="auto"/>
        </w:rPr>
      </w:pPr>
      <w:r w:rsidRPr="00960E20">
        <w:rPr>
          <w:bCs/>
          <w:color w:val="auto"/>
        </w:rPr>
        <w:t>udzielanie pomocy psychologiczno – pedagogicznej dziecku, ocenianie efektywności udzielonej pomocy i formułowanie wniosków dotyczących dalszych działań mających na celu poprawę jego funkcjonowania ;</w:t>
      </w:r>
    </w:p>
    <w:p w:rsidR="00F10B64" w:rsidRPr="00960E20" w:rsidRDefault="00F10B64" w:rsidP="00960E20">
      <w:pPr>
        <w:pStyle w:val="Default"/>
        <w:numPr>
          <w:ilvl w:val="0"/>
          <w:numId w:val="8"/>
        </w:numPr>
        <w:spacing w:line="360" w:lineRule="auto"/>
        <w:rPr>
          <w:bCs/>
          <w:color w:val="auto"/>
        </w:rPr>
      </w:pPr>
      <w:r w:rsidRPr="00960E20">
        <w:rPr>
          <w:bCs/>
          <w:color w:val="auto"/>
        </w:rPr>
        <w:t>współpracowanie z rodzicami dziecka oraz, w zależności od potrzeb, z innymi podmiotami o których mowa w § 5 rozporządzenia MEN z dnia 9 sierpnia 2017r.;</w:t>
      </w:r>
    </w:p>
    <w:p w:rsidR="00F10B64" w:rsidRPr="00960E20" w:rsidRDefault="00F10B64" w:rsidP="00960E20">
      <w:pPr>
        <w:pStyle w:val="Default"/>
        <w:numPr>
          <w:ilvl w:val="0"/>
          <w:numId w:val="8"/>
        </w:numPr>
        <w:spacing w:line="360" w:lineRule="auto"/>
        <w:rPr>
          <w:bCs/>
          <w:color w:val="auto"/>
        </w:rPr>
      </w:pPr>
      <w:r w:rsidRPr="00960E20">
        <w:rPr>
          <w:bCs/>
          <w:color w:val="auto"/>
        </w:rPr>
        <w:t>współpracowanie z poradnią w procesie dia</w:t>
      </w:r>
      <w:r w:rsidR="005B0266">
        <w:rPr>
          <w:bCs/>
          <w:color w:val="auto"/>
        </w:rPr>
        <w:t>gnostycznym.</w:t>
      </w:r>
    </w:p>
    <w:p w:rsidR="00F10B64" w:rsidRPr="00960E20" w:rsidRDefault="00F10B64" w:rsidP="00960E20">
      <w:pPr>
        <w:pStyle w:val="Default"/>
        <w:numPr>
          <w:ilvl w:val="0"/>
          <w:numId w:val="5"/>
        </w:numPr>
        <w:spacing w:line="360" w:lineRule="auto"/>
        <w:ind w:left="0" w:firstLine="0"/>
        <w:rPr>
          <w:bCs/>
          <w:color w:val="auto"/>
        </w:rPr>
      </w:pPr>
      <w:r w:rsidRPr="00960E20">
        <w:rPr>
          <w:bCs/>
          <w:color w:val="auto"/>
        </w:rPr>
        <w:t>W przypadku dziecka posiadającego orzeczenie o potrzebie kształcenia specjalnego planowanie i koordynowanie udzielania pomocy psychologiczno – pedagogicznej w przedszkolu  jest zadaniem zespołu do spraw pomocy psychologiczno – pedagogicz</w:t>
      </w:r>
      <w:r w:rsidR="00802D24" w:rsidRPr="00960E20">
        <w:rPr>
          <w:bCs/>
          <w:color w:val="auto"/>
        </w:rPr>
        <w:t>nej powołanego przez Dyrektora P</w:t>
      </w:r>
      <w:r w:rsidRPr="00960E20">
        <w:rPr>
          <w:bCs/>
          <w:color w:val="auto"/>
        </w:rPr>
        <w:t>rzedszkola.</w:t>
      </w:r>
    </w:p>
    <w:p w:rsidR="00F10B64" w:rsidRPr="00960E20" w:rsidRDefault="00F10B64" w:rsidP="00960E20">
      <w:pPr>
        <w:pStyle w:val="Default"/>
        <w:numPr>
          <w:ilvl w:val="0"/>
          <w:numId w:val="5"/>
        </w:numPr>
        <w:spacing w:line="360" w:lineRule="auto"/>
        <w:ind w:left="0" w:firstLine="0"/>
        <w:rPr>
          <w:bCs/>
          <w:color w:val="auto"/>
        </w:rPr>
      </w:pPr>
      <w:r w:rsidRPr="00960E20">
        <w:rPr>
          <w:bCs/>
          <w:color w:val="auto"/>
        </w:rPr>
        <w:t xml:space="preserve"> Warunki organizowania kształcenia, wychowania i opieki dla dzieci posiadających orzeczenie o potrzebie kształcenia specjalnego określa rozporządzenie MEN.</w:t>
      </w:r>
    </w:p>
    <w:p w:rsidR="00F10B64" w:rsidRPr="00960E20" w:rsidRDefault="00F10B64" w:rsidP="00960E20">
      <w:pPr>
        <w:pStyle w:val="Default"/>
        <w:numPr>
          <w:ilvl w:val="0"/>
          <w:numId w:val="5"/>
        </w:numPr>
        <w:spacing w:line="360" w:lineRule="auto"/>
        <w:ind w:left="0" w:firstLine="0"/>
        <w:rPr>
          <w:bCs/>
          <w:color w:val="auto"/>
        </w:rPr>
      </w:pPr>
      <w:r w:rsidRPr="00960E20">
        <w:rPr>
          <w:bCs/>
          <w:color w:val="auto"/>
        </w:rPr>
        <w:t>Dzieciom spełniającym obowiązek rocznego przygotowania przedszkolnego, których stan zdrowia uniemożliwia lub znacznie utrudnia uczęszczanie do przedszkola organizuje się indywidualne nauczanie.</w:t>
      </w:r>
    </w:p>
    <w:p w:rsidR="00F10B64" w:rsidRPr="00960E20" w:rsidRDefault="00F10B64" w:rsidP="00960E20">
      <w:pPr>
        <w:pStyle w:val="Default"/>
        <w:numPr>
          <w:ilvl w:val="0"/>
          <w:numId w:val="5"/>
        </w:numPr>
        <w:spacing w:line="360" w:lineRule="auto"/>
        <w:ind w:left="0" w:firstLine="0"/>
        <w:rPr>
          <w:bCs/>
          <w:color w:val="auto"/>
        </w:rPr>
      </w:pPr>
      <w:r w:rsidRPr="00960E20">
        <w:rPr>
          <w:bCs/>
          <w:color w:val="auto"/>
        </w:rPr>
        <w:t>Sposób i tryb organizowania indywidualnego nauczania dzieci określa rozporządzenie MEN.</w:t>
      </w:r>
    </w:p>
    <w:p w:rsidR="00F10B64" w:rsidRPr="00960E20" w:rsidRDefault="00F10B64" w:rsidP="00960E20">
      <w:pPr>
        <w:pStyle w:val="Default"/>
        <w:numPr>
          <w:ilvl w:val="0"/>
          <w:numId w:val="5"/>
        </w:numPr>
        <w:spacing w:line="360" w:lineRule="auto"/>
        <w:ind w:left="0" w:firstLine="0"/>
        <w:rPr>
          <w:bCs/>
          <w:color w:val="auto"/>
        </w:rPr>
      </w:pPr>
      <w:r w:rsidRPr="00960E20">
        <w:rPr>
          <w:bCs/>
          <w:color w:val="auto"/>
        </w:rPr>
        <w:t>Zindywidualizowana ścieżka realizacji obowiązkowego rocznego przygotowania przedszkolnego jest organizowana dla dzieci, które mogą uczęszczać do przedszkola, ale ze względu na trudności w funkcjonowaniu wynikające w szczególności ze stanu zdrowia nie mogą realizować wszystkich zajęć wychowania przedszkolnego i wymagają dostosowania organizacji i procesu nauczania do ich specjalnych potrzeb edukacyjnych.</w:t>
      </w:r>
    </w:p>
    <w:p w:rsidR="00F10B64" w:rsidRPr="00960E20" w:rsidRDefault="00F10B64" w:rsidP="00960E20">
      <w:pPr>
        <w:pStyle w:val="Default"/>
        <w:numPr>
          <w:ilvl w:val="0"/>
          <w:numId w:val="5"/>
        </w:numPr>
        <w:spacing w:line="360" w:lineRule="auto"/>
        <w:ind w:left="0" w:firstLine="0"/>
        <w:rPr>
          <w:bCs/>
          <w:color w:val="auto"/>
        </w:rPr>
      </w:pPr>
      <w:r w:rsidRPr="00960E20">
        <w:rPr>
          <w:bCs/>
          <w:color w:val="auto"/>
        </w:rPr>
        <w:t xml:space="preserve"> Szczegółowe zasady organizacji i udzielania pomocy psychologiczno – pedagogicznej w formie zindywidualizowanej ścieżki kształcenia określa rozporządzenie MEN.</w:t>
      </w:r>
    </w:p>
    <w:p w:rsidR="005B0266" w:rsidRDefault="005B0266" w:rsidP="00960E20">
      <w:pPr>
        <w:pStyle w:val="Default"/>
        <w:spacing w:line="360" w:lineRule="auto"/>
        <w:jc w:val="center"/>
        <w:rPr>
          <w:bCs/>
          <w:color w:val="auto"/>
        </w:rPr>
      </w:pPr>
    </w:p>
    <w:p w:rsidR="005B0266" w:rsidRDefault="005B0266" w:rsidP="00960E20">
      <w:pPr>
        <w:pStyle w:val="Default"/>
        <w:spacing w:line="360" w:lineRule="auto"/>
        <w:jc w:val="center"/>
        <w:rPr>
          <w:bCs/>
          <w:color w:val="auto"/>
        </w:rPr>
      </w:pPr>
    </w:p>
    <w:p w:rsidR="00CA73EB" w:rsidRPr="00960E20" w:rsidRDefault="00CA73EB" w:rsidP="00960E20">
      <w:pPr>
        <w:pStyle w:val="Default"/>
        <w:spacing w:line="360" w:lineRule="auto"/>
        <w:jc w:val="center"/>
        <w:rPr>
          <w:b/>
          <w:bCs/>
          <w:color w:val="auto"/>
        </w:rPr>
      </w:pPr>
      <w:r w:rsidRPr="00960E20">
        <w:rPr>
          <w:b/>
          <w:bCs/>
          <w:color w:val="auto"/>
        </w:rPr>
        <w:lastRenderedPageBreak/>
        <w:t>§ 5</w:t>
      </w:r>
    </w:p>
    <w:p w:rsidR="0096342C" w:rsidRPr="00960E20" w:rsidRDefault="0096342C" w:rsidP="00960E20">
      <w:pPr>
        <w:pStyle w:val="Default"/>
        <w:numPr>
          <w:ilvl w:val="0"/>
          <w:numId w:val="9"/>
        </w:numPr>
        <w:spacing w:line="360" w:lineRule="auto"/>
        <w:rPr>
          <w:bCs/>
          <w:color w:val="auto"/>
        </w:rPr>
      </w:pPr>
      <w:r w:rsidRPr="00960E20">
        <w:rPr>
          <w:bCs/>
          <w:color w:val="auto"/>
        </w:rPr>
        <w:t>Zadania Przedszkola są realizowane z uwzględnieniem zasad bezpieczeństwa.</w:t>
      </w:r>
    </w:p>
    <w:p w:rsidR="0096342C" w:rsidRPr="00960E20" w:rsidRDefault="0096342C" w:rsidP="00960E20">
      <w:pPr>
        <w:pStyle w:val="Default"/>
        <w:numPr>
          <w:ilvl w:val="0"/>
          <w:numId w:val="9"/>
        </w:numPr>
        <w:spacing w:line="360" w:lineRule="auto"/>
        <w:rPr>
          <w:bCs/>
          <w:color w:val="auto"/>
        </w:rPr>
      </w:pPr>
      <w:r w:rsidRPr="00960E20">
        <w:rPr>
          <w:bCs/>
          <w:color w:val="auto"/>
        </w:rPr>
        <w:t>W Przedszkolu przestrzega się następujących zasad:</w:t>
      </w:r>
    </w:p>
    <w:p w:rsidR="0096342C" w:rsidRPr="00960E20" w:rsidRDefault="0096342C" w:rsidP="00960E20">
      <w:pPr>
        <w:pStyle w:val="Default"/>
        <w:numPr>
          <w:ilvl w:val="0"/>
          <w:numId w:val="10"/>
        </w:numPr>
        <w:spacing w:line="360" w:lineRule="auto"/>
        <w:rPr>
          <w:bCs/>
          <w:color w:val="auto"/>
        </w:rPr>
      </w:pPr>
      <w:r w:rsidRPr="00960E20">
        <w:rPr>
          <w:bCs/>
          <w:color w:val="auto"/>
        </w:rPr>
        <w:t>wszystkie zajęcia prowadzone są pod nadzorem nauczyciela;</w:t>
      </w:r>
    </w:p>
    <w:p w:rsidR="0096342C" w:rsidRPr="00960E20" w:rsidRDefault="0096342C" w:rsidP="00960E20">
      <w:pPr>
        <w:pStyle w:val="Default"/>
        <w:numPr>
          <w:ilvl w:val="0"/>
          <w:numId w:val="10"/>
        </w:numPr>
        <w:spacing w:line="360" w:lineRule="auto"/>
        <w:rPr>
          <w:bCs/>
          <w:color w:val="auto"/>
        </w:rPr>
      </w:pPr>
      <w:r w:rsidRPr="00960E20">
        <w:rPr>
          <w:bCs/>
          <w:color w:val="auto"/>
        </w:rPr>
        <w:t>dziecko nie może pozostawać bez opieki nauczyciel</w:t>
      </w:r>
      <w:r w:rsidR="000441C0" w:rsidRPr="00960E20">
        <w:rPr>
          <w:bCs/>
          <w:color w:val="auto"/>
        </w:rPr>
        <w:t>a</w:t>
      </w:r>
      <w:r w:rsidRPr="00960E20">
        <w:rPr>
          <w:bCs/>
          <w:color w:val="auto"/>
        </w:rPr>
        <w:t xml:space="preserve"> lub pomocy wychowawczej;</w:t>
      </w:r>
    </w:p>
    <w:p w:rsidR="0096342C" w:rsidRPr="00960E20" w:rsidRDefault="000441C0" w:rsidP="00960E20">
      <w:pPr>
        <w:pStyle w:val="Default"/>
        <w:numPr>
          <w:ilvl w:val="0"/>
          <w:numId w:val="10"/>
        </w:numPr>
        <w:spacing w:line="360" w:lineRule="auto"/>
        <w:rPr>
          <w:bCs/>
          <w:color w:val="auto"/>
        </w:rPr>
      </w:pPr>
      <w:r w:rsidRPr="00960E20">
        <w:rPr>
          <w:bCs/>
          <w:color w:val="auto"/>
        </w:rPr>
        <w:t>podczas spacerów poza terenem Przedszkola</w:t>
      </w:r>
      <w:r w:rsidR="004F04C7" w:rsidRPr="00960E20">
        <w:rPr>
          <w:bCs/>
          <w:color w:val="auto"/>
        </w:rPr>
        <w:t xml:space="preserve">, zabaw na boisku i placu zabaw </w:t>
      </w:r>
      <w:r w:rsidRPr="00960E20">
        <w:rPr>
          <w:bCs/>
          <w:color w:val="auto"/>
        </w:rPr>
        <w:t>opiekę nad grupą sprawuj</w:t>
      </w:r>
      <w:r w:rsidR="007142AD" w:rsidRPr="00960E20">
        <w:rPr>
          <w:bCs/>
          <w:color w:val="auto"/>
        </w:rPr>
        <w:t>e</w:t>
      </w:r>
      <w:r w:rsidRPr="00960E20">
        <w:rPr>
          <w:bCs/>
          <w:color w:val="auto"/>
        </w:rPr>
        <w:t xml:space="preserve"> dwóch opiekunów;</w:t>
      </w:r>
    </w:p>
    <w:p w:rsidR="004F04C7" w:rsidRPr="00960E20" w:rsidRDefault="004F04C7" w:rsidP="00960E20">
      <w:pPr>
        <w:pStyle w:val="Default"/>
        <w:numPr>
          <w:ilvl w:val="0"/>
          <w:numId w:val="10"/>
        </w:numPr>
        <w:spacing w:line="360" w:lineRule="auto"/>
        <w:rPr>
          <w:bCs/>
          <w:color w:val="auto"/>
        </w:rPr>
      </w:pPr>
      <w:r w:rsidRPr="00960E20">
        <w:rPr>
          <w:bCs/>
          <w:color w:val="auto"/>
        </w:rPr>
        <w:t>wychowawcy jest przydzielony pracownik obsługowy do pomocy w czasie korzystania dzieci z toalety,  któremu dyrektor określa na dany rok szkolny zakres dodatkowych czynności w sprawowaniu opieki nad dziećmi;</w:t>
      </w:r>
    </w:p>
    <w:p w:rsidR="007142AD" w:rsidRPr="0086706F" w:rsidRDefault="000441C0" w:rsidP="0086706F">
      <w:pPr>
        <w:pStyle w:val="Default"/>
        <w:numPr>
          <w:ilvl w:val="0"/>
          <w:numId w:val="10"/>
        </w:numPr>
        <w:spacing w:line="360" w:lineRule="auto"/>
        <w:rPr>
          <w:bCs/>
          <w:color w:val="auto"/>
        </w:rPr>
      </w:pPr>
      <w:r w:rsidRPr="00960E20">
        <w:rPr>
          <w:bCs/>
          <w:color w:val="auto"/>
        </w:rPr>
        <w:t>sprzęt z którego korzystają dzieci jest sprawny i bezpieczny;</w:t>
      </w:r>
    </w:p>
    <w:p w:rsidR="004F04C7" w:rsidRPr="0086706F" w:rsidRDefault="004F04C7" w:rsidP="0086706F">
      <w:pPr>
        <w:pStyle w:val="Default"/>
        <w:numPr>
          <w:ilvl w:val="0"/>
          <w:numId w:val="10"/>
        </w:numPr>
        <w:spacing w:line="360" w:lineRule="auto"/>
        <w:rPr>
          <w:bCs/>
          <w:color w:val="auto"/>
        </w:rPr>
      </w:pPr>
      <w:r w:rsidRPr="00960E20">
        <w:rPr>
          <w:bCs/>
          <w:color w:val="auto"/>
        </w:rPr>
        <w:t>plac zabaw , wejście główne, boczne i korytarze są objęte nadzorem kamer CCT</w:t>
      </w:r>
      <w:r w:rsidRPr="0086706F">
        <w:rPr>
          <w:bCs/>
          <w:color w:val="auto"/>
        </w:rPr>
        <w:t xml:space="preserve"> ;</w:t>
      </w:r>
    </w:p>
    <w:p w:rsidR="00631559" w:rsidRDefault="004F04C7" w:rsidP="00960E20">
      <w:pPr>
        <w:pStyle w:val="Default"/>
        <w:numPr>
          <w:ilvl w:val="0"/>
          <w:numId w:val="10"/>
        </w:numPr>
        <w:spacing w:line="360" w:lineRule="auto"/>
        <w:rPr>
          <w:bCs/>
          <w:color w:val="auto"/>
        </w:rPr>
      </w:pPr>
      <w:r w:rsidRPr="00960E20">
        <w:rPr>
          <w:bCs/>
          <w:color w:val="auto"/>
        </w:rPr>
        <w:t>dzieci są ubezpieczone od następstw nieszczęśliwych wypadków za zgodą rodziców, opłata z tytułu ubezpieczenia jest uiszc</w:t>
      </w:r>
      <w:r w:rsidR="0086706F">
        <w:rPr>
          <w:bCs/>
          <w:color w:val="auto"/>
        </w:rPr>
        <w:t>zana na początku roku szkolnego;</w:t>
      </w:r>
    </w:p>
    <w:p w:rsidR="0086706F" w:rsidRPr="0086706F" w:rsidRDefault="0086706F" w:rsidP="0086706F">
      <w:pPr>
        <w:pStyle w:val="Default"/>
        <w:numPr>
          <w:ilvl w:val="0"/>
          <w:numId w:val="10"/>
        </w:numPr>
        <w:spacing w:line="360" w:lineRule="auto"/>
        <w:rPr>
          <w:bCs/>
          <w:color w:val="auto"/>
        </w:rPr>
      </w:pPr>
      <w:r w:rsidRPr="0086706F">
        <w:rPr>
          <w:bCs/>
          <w:color w:val="auto"/>
        </w:rPr>
        <w:t>w celu zapewnienia dzieciom bezpieczeństwa przed krzywdzeniem wprowadza się w</w:t>
      </w:r>
    </w:p>
    <w:p w:rsidR="0086706F" w:rsidRPr="00960E20" w:rsidRDefault="0086706F" w:rsidP="0086706F">
      <w:pPr>
        <w:pStyle w:val="Default"/>
        <w:spacing w:line="360" w:lineRule="auto"/>
        <w:rPr>
          <w:bCs/>
          <w:color w:val="auto"/>
        </w:rPr>
      </w:pPr>
      <w:r w:rsidRPr="0086706F">
        <w:rPr>
          <w:bCs/>
          <w:color w:val="auto"/>
        </w:rPr>
        <w:t>przedszkolu Standardy Ochrony Małoletni</w:t>
      </w:r>
      <w:r w:rsidR="00F55EE4">
        <w:rPr>
          <w:bCs/>
          <w:color w:val="auto"/>
        </w:rPr>
        <w:t>ch.</w:t>
      </w:r>
    </w:p>
    <w:p w:rsidR="00CA73EB" w:rsidRPr="00960E20" w:rsidRDefault="000441C0" w:rsidP="00960E20">
      <w:pPr>
        <w:pStyle w:val="Default"/>
        <w:numPr>
          <w:ilvl w:val="0"/>
          <w:numId w:val="9"/>
        </w:numPr>
        <w:spacing w:line="360" w:lineRule="auto"/>
        <w:rPr>
          <w:bCs/>
          <w:color w:val="auto"/>
        </w:rPr>
      </w:pPr>
      <w:r w:rsidRPr="00960E20">
        <w:rPr>
          <w:bCs/>
          <w:color w:val="auto"/>
        </w:rPr>
        <w:t>Przedszkole dba o zdrowie dzieci poprzez:</w:t>
      </w:r>
    </w:p>
    <w:p w:rsidR="000441C0" w:rsidRPr="00960E20" w:rsidRDefault="000441C0" w:rsidP="00960E20">
      <w:pPr>
        <w:pStyle w:val="Default"/>
        <w:numPr>
          <w:ilvl w:val="0"/>
          <w:numId w:val="11"/>
        </w:numPr>
        <w:spacing w:line="360" w:lineRule="auto"/>
        <w:rPr>
          <w:bCs/>
          <w:color w:val="auto"/>
        </w:rPr>
      </w:pPr>
      <w:r w:rsidRPr="00960E20">
        <w:rPr>
          <w:bCs/>
          <w:color w:val="auto"/>
        </w:rPr>
        <w:t>wdrażanie do dbałości o higienę osobistą;</w:t>
      </w:r>
    </w:p>
    <w:p w:rsidR="00BE0DDD" w:rsidRPr="00960E20" w:rsidRDefault="00BE0DDD" w:rsidP="00960E20">
      <w:pPr>
        <w:pStyle w:val="Default"/>
        <w:numPr>
          <w:ilvl w:val="0"/>
          <w:numId w:val="11"/>
        </w:numPr>
        <w:spacing w:line="360" w:lineRule="auto"/>
        <w:rPr>
          <w:bCs/>
          <w:color w:val="auto"/>
        </w:rPr>
      </w:pPr>
      <w:r w:rsidRPr="00960E20">
        <w:rPr>
          <w:bCs/>
          <w:color w:val="auto"/>
        </w:rPr>
        <w:t>przestrzeganie przepisów w zakresie higieny i bezpieczeństwa;</w:t>
      </w:r>
    </w:p>
    <w:p w:rsidR="000441C0" w:rsidRPr="00960E20" w:rsidRDefault="00BB7D93" w:rsidP="00960E20">
      <w:pPr>
        <w:pStyle w:val="Default"/>
        <w:numPr>
          <w:ilvl w:val="0"/>
          <w:numId w:val="11"/>
        </w:numPr>
        <w:spacing w:line="360" w:lineRule="auto"/>
        <w:rPr>
          <w:bCs/>
          <w:color w:val="auto"/>
        </w:rPr>
      </w:pPr>
      <w:r w:rsidRPr="00960E20">
        <w:rPr>
          <w:bCs/>
          <w:color w:val="auto"/>
        </w:rPr>
        <w:t>zachowanie właściwych proporcji między nauką i zabawą</w:t>
      </w:r>
      <w:r w:rsidR="000441C0" w:rsidRPr="00960E20">
        <w:rPr>
          <w:bCs/>
          <w:color w:val="auto"/>
        </w:rPr>
        <w:t>;</w:t>
      </w:r>
    </w:p>
    <w:p w:rsidR="00BB7D93" w:rsidRPr="00960E20" w:rsidRDefault="00D93FF1" w:rsidP="00960E20">
      <w:pPr>
        <w:pStyle w:val="Default"/>
        <w:numPr>
          <w:ilvl w:val="0"/>
          <w:numId w:val="11"/>
        </w:numPr>
        <w:spacing w:line="360" w:lineRule="auto"/>
        <w:rPr>
          <w:bCs/>
          <w:color w:val="auto"/>
        </w:rPr>
      </w:pPr>
      <w:r w:rsidRPr="00960E20">
        <w:rPr>
          <w:bCs/>
          <w:color w:val="auto"/>
        </w:rPr>
        <w:t>respektowanie stosowania odżywiania wynikającego ze stanu zdrowia dziecka, w tym stosowanej diety;</w:t>
      </w:r>
    </w:p>
    <w:p w:rsidR="000441C0" w:rsidRPr="00960E20" w:rsidRDefault="00D93FF1" w:rsidP="00960E20">
      <w:pPr>
        <w:pStyle w:val="Default"/>
        <w:numPr>
          <w:ilvl w:val="0"/>
          <w:numId w:val="11"/>
        </w:numPr>
        <w:spacing w:line="360" w:lineRule="auto"/>
        <w:rPr>
          <w:bCs/>
          <w:color w:val="auto"/>
        </w:rPr>
      </w:pPr>
      <w:r w:rsidRPr="00960E20">
        <w:rPr>
          <w:bCs/>
          <w:color w:val="auto"/>
        </w:rPr>
        <w:t xml:space="preserve">zwracanie szczególnej uwagi na dzieci, którym ze względów </w:t>
      </w:r>
      <w:r w:rsidR="00BE0DDD" w:rsidRPr="00960E20">
        <w:rPr>
          <w:bCs/>
          <w:color w:val="auto"/>
        </w:rPr>
        <w:t>chorobowych</w:t>
      </w:r>
      <w:r w:rsidRPr="00960E20">
        <w:rPr>
          <w:bCs/>
          <w:color w:val="auto"/>
        </w:rPr>
        <w:t xml:space="preserve"> wymagane jest specjalne </w:t>
      </w:r>
      <w:r w:rsidR="00631559" w:rsidRPr="00960E20">
        <w:rPr>
          <w:bCs/>
          <w:color w:val="auto"/>
        </w:rPr>
        <w:t>postępowanie.</w:t>
      </w:r>
    </w:p>
    <w:p w:rsidR="000441C0" w:rsidRPr="00960E20" w:rsidRDefault="000441C0" w:rsidP="00960E20">
      <w:pPr>
        <w:pStyle w:val="Default"/>
        <w:numPr>
          <w:ilvl w:val="0"/>
          <w:numId w:val="9"/>
        </w:numPr>
        <w:spacing w:line="360" w:lineRule="auto"/>
        <w:rPr>
          <w:bCs/>
          <w:color w:val="auto"/>
        </w:rPr>
      </w:pPr>
      <w:r w:rsidRPr="00960E20">
        <w:rPr>
          <w:bCs/>
          <w:color w:val="auto"/>
        </w:rPr>
        <w:t xml:space="preserve">W zakresie promocji i ochrony zdrowia Przedszkole: </w:t>
      </w:r>
    </w:p>
    <w:p w:rsidR="000441C0" w:rsidRPr="00960E20" w:rsidRDefault="000441C0" w:rsidP="00960E20">
      <w:pPr>
        <w:pStyle w:val="Default"/>
        <w:numPr>
          <w:ilvl w:val="0"/>
          <w:numId w:val="12"/>
        </w:numPr>
        <w:spacing w:line="360" w:lineRule="auto"/>
        <w:rPr>
          <w:bCs/>
          <w:color w:val="auto"/>
        </w:rPr>
      </w:pPr>
      <w:r w:rsidRPr="00960E20">
        <w:rPr>
          <w:bCs/>
          <w:color w:val="auto"/>
        </w:rPr>
        <w:t xml:space="preserve">współpracuje z rodzicami </w:t>
      </w:r>
      <w:r w:rsidR="00074F58" w:rsidRPr="00960E20">
        <w:rPr>
          <w:bCs/>
          <w:color w:val="auto"/>
        </w:rPr>
        <w:t>w celu budowania postawy prozdrowotnej i zdrowego stylu życia dzieci</w:t>
      </w:r>
      <w:r w:rsidRPr="00960E20">
        <w:rPr>
          <w:bCs/>
          <w:color w:val="auto"/>
        </w:rPr>
        <w:t>;</w:t>
      </w:r>
    </w:p>
    <w:p w:rsidR="001C6813" w:rsidRPr="00960E20" w:rsidRDefault="001C6813" w:rsidP="00960E20">
      <w:pPr>
        <w:pStyle w:val="Default"/>
        <w:numPr>
          <w:ilvl w:val="0"/>
          <w:numId w:val="12"/>
        </w:numPr>
        <w:spacing w:line="360" w:lineRule="auto"/>
        <w:rPr>
          <w:bCs/>
          <w:color w:val="auto"/>
        </w:rPr>
      </w:pPr>
      <w:r w:rsidRPr="00960E20">
        <w:rPr>
          <w:bCs/>
          <w:color w:val="auto"/>
        </w:rPr>
        <w:t>przeprowadza zajęcia z pracownikami służby zdrowia;</w:t>
      </w:r>
    </w:p>
    <w:p w:rsidR="001C6813" w:rsidRPr="00960E20" w:rsidRDefault="001C6813" w:rsidP="00960E20">
      <w:pPr>
        <w:pStyle w:val="Default"/>
        <w:numPr>
          <w:ilvl w:val="0"/>
          <w:numId w:val="12"/>
        </w:numPr>
        <w:spacing w:line="360" w:lineRule="auto"/>
        <w:rPr>
          <w:bCs/>
          <w:color w:val="auto"/>
        </w:rPr>
      </w:pPr>
      <w:r w:rsidRPr="00960E20">
        <w:rPr>
          <w:bCs/>
          <w:color w:val="auto"/>
        </w:rPr>
        <w:t xml:space="preserve">zapewnia dzieciom  nieodpłatny dostęp </w:t>
      </w:r>
      <w:r w:rsidR="00D21EF4" w:rsidRPr="00960E20">
        <w:rPr>
          <w:bCs/>
          <w:color w:val="auto"/>
        </w:rPr>
        <w:t>do wody pitnej między posiłkami;</w:t>
      </w:r>
    </w:p>
    <w:p w:rsidR="000441C0" w:rsidRPr="00960E20" w:rsidRDefault="00BE0DDD" w:rsidP="00960E20">
      <w:pPr>
        <w:pStyle w:val="Default"/>
        <w:numPr>
          <w:ilvl w:val="0"/>
          <w:numId w:val="12"/>
        </w:numPr>
        <w:spacing w:line="360" w:lineRule="auto"/>
        <w:rPr>
          <w:bCs/>
          <w:color w:val="auto"/>
        </w:rPr>
      </w:pPr>
      <w:r w:rsidRPr="00960E20">
        <w:rPr>
          <w:bCs/>
          <w:color w:val="auto"/>
        </w:rPr>
        <w:t>w realizowanych programach uwzględnia treści dotyczące dbałości o zdrowie i higienę</w:t>
      </w:r>
      <w:r w:rsidR="00631559" w:rsidRPr="00960E20">
        <w:rPr>
          <w:bCs/>
          <w:color w:val="auto"/>
        </w:rPr>
        <w:t>.</w:t>
      </w:r>
    </w:p>
    <w:p w:rsidR="00922CFB" w:rsidRPr="00960E20" w:rsidRDefault="00922CFB" w:rsidP="00960E20">
      <w:pPr>
        <w:pStyle w:val="Default"/>
        <w:spacing w:line="360" w:lineRule="auto"/>
        <w:rPr>
          <w:bCs/>
          <w:color w:val="auto"/>
        </w:rPr>
      </w:pPr>
      <w:r w:rsidRPr="00960E20">
        <w:rPr>
          <w:bCs/>
          <w:color w:val="auto"/>
        </w:rPr>
        <w:t>5.</w:t>
      </w:r>
      <w:r w:rsidRPr="00960E20">
        <w:t xml:space="preserve"> W </w:t>
      </w:r>
      <w:r w:rsidRPr="00960E20">
        <w:rPr>
          <w:bCs/>
          <w:color w:val="auto"/>
        </w:rPr>
        <w:t>przedszkolu organizuje się  żywienie dla dzieci:</w:t>
      </w:r>
    </w:p>
    <w:p w:rsidR="00922CFB" w:rsidRPr="00960E20" w:rsidRDefault="00922CFB" w:rsidP="00960E20">
      <w:pPr>
        <w:pStyle w:val="Default"/>
        <w:spacing w:line="360" w:lineRule="auto"/>
        <w:rPr>
          <w:bCs/>
          <w:color w:val="auto"/>
        </w:rPr>
      </w:pPr>
      <w:r w:rsidRPr="00960E20">
        <w:rPr>
          <w:bCs/>
          <w:color w:val="auto"/>
        </w:rPr>
        <w:t xml:space="preserve">    1) Przedszkole zapewnia dzieciom śniadanie oraz jeden gorący posiłek dwudaniowy  w ciągu dnia i stwarza dzieciom możliwość  spożywania w czasie pobytu w placówce.</w:t>
      </w:r>
    </w:p>
    <w:p w:rsidR="00922CFB" w:rsidRPr="00960E20" w:rsidRDefault="00922CFB" w:rsidP="00960E20">
      <w:pPr>
        <w:pStyle w:val="Default"/>
        <w:spacing w:line="360" w:lineRule="auto"/>
        <w:rPr>
          <w:bCs/>
          <w:color w:val="auto"/>
        </w:rPr>
      </w:pPr>
      <w:r w:rsidRPr="00960E20">
        <w:rPr>
          <w:bCs/>
          <w:color w:val="auto"/>
        </w:rPr>
        <w:t xml:space="preserve">    2) Korzystanie z posiłku na stołówce szkolnej odbywa się dobrowolnie i odpłatnie.</w:t>
      </w:r>
    </w:p>
    <w:p w:rsidR="004B4FB7" w:rsidRPr="00960E20" w:rsidRDefault="00922CFB" w:rsidP="00960E20">
      <w:pPr>
        <w:pStyle w:val="Default"/>
        <w:spacing w:line="360" w:lineRule="auto"/>
        <w:rPr>
          <w:bCs/>
          <w:color w:val="auto"/>
        </w:rPr>
      </w:pPr>
      <w:r w:rsidRPr="00960E20">
        <w:rPr>
          <w:bCs/>
          <w:color w:val="auto"/>
        </w:rPr>
        <w:lastRenderedPageBreak/>
        <w:t xml:space="preserve">    3)  Za organizację pracy stołówki odpowiadają jej pracownicy oraz intendent</w:t>
      </w:r>
    </w:p>
    <w:p w:rsidR="00922CFB" w:rsidRPr="00960E20" w:rsidRDefault="004B4FB7" w:rsidP="00960E20">
      <w:pPr>
        <w:pStyle w:val="Default"/>
        <w:spacing w:line="360" w:lineRule="auto"/>
        <w:rPr>
          <w:bCs/>
          <w:color w:val="auto"/>
        </w:rPr>
      </w:pPr>
      <w:r w:rsidRPr="00960E20">
        <w:rPr>
          <w:bCs/>
          <w:color w:val="auto"/>
        </w:rPr>
        <w:t xml:space="preserve"> </w:t>
      </w:r>
      <w:r w:rsidR="00922CFB" w:rsidRPr="00960E20">
        <w:rPr>
          <w:bCs/>
          <w:color w:val="auto"/>
        </w:rPr>
        <w:t xml:space="preserve"> podlegający </w:t>
      </w:r>
      <w:r w:rsidRPr="00960E20">
        <w:rPr>
          <w:bCs/>
          <w:color w:val="auto"/>
        </w:rPr>
        <w:t xml:space="preserve"> </w:t>
      </w:r>
      <w:r w:rsidR="00922CFB" w:rsidRPr="00960E20">
        <w:rPr>
          <w:bCs/>
          <w:color w:val="auto"/>
        </w:rPr>
        <w:t xml:space="preserve">bezpośrednio dyrektorowi Zespołu. </w:t>
      </w:r>
    </w:p>
    <w:p w:rsidR="00922CFB" w:rsidRPr="00960E20" w:rsidRDefault="00922CFB" w:rsidP="00960E20">
      <w:pPr>
        <w:pStyle w:val="Default"/>
        <w:spacing w:line="360" w:lineRule="auto"/>
        <w:rPr>
          <w:bCs/>
          <w:color w:val="auto"/>
        </w:rPr>
      </w:pPr>
      <w:r w:rsidRPr="00960E20">
        <w:rPr>
          <w:bCs/>
          <w:color w:val="auto"/>
        </w:rPr>
        <w:t xml:space="preserve">    4) Szczegółowe zasady funkcjonowania stołówki określa jej regulamin, który stanowi odrębny dokument.</w:t>
      </w:r>
    </w:p>
    <w:p w:rsidR="00154045" w:rsidRPr="00960E20" w:rsidRDefault="00154045" w:rsidP="00960E20">
      <w:pPr>
        <w:pStyle w:val="Default"/>
        <w:spacing w:line="360" w:lineRule="auto"/>
        <w:rPr>
          <w:bCs/>
          <w:color w:val="auto"/>
        </w:rPr>
      </w:pPr>
    </w:p>
    <w:p w:rsidR="00631559" w:rsidRPr="00960E20" w:rsidRDefault="000441C0" w:rsidP="00960E20">
      <w:pPr>
        <w:pStyle w:val="Default"/>
        <w:spacing w:line="360" w:lineRule="auto"/>
        <w:jc w:val="center"/>
        <w:rPr>
          <w:b/>
          <w:bCs/>
          <w:color w:val="auto"/>
        </w:rPr>
      </w:pPr>
      <w:r w:rsidRPr="00960E20">
        <w:rPr>
          <w:b/>
          <w:bCs/>
          <w:color w:val="auto"/>
        </w:rPr>
        <w:t>§ 6</w:t>
      </w:r>
    </w:p>
    <w:p w:rsidR="00FA19D5" w:rsidRPr="00960E20" w:rsidRDefault="00FA19D5" w:rsidP="00960E20">
      <w:pPr>
        <w:pStyle w:val="Default"/>
        <w:spacing w:line="360" w:lineRule="auto"/>
        <w:rPr>
          <w:bCs/>
          <w:color w:val="auto"/>
        </w:rPr>
      </w:pPr>
      <w:r w:rsidRPr="00960E20">
        <w:rPr>
          <w:bCs/>
          <w:color w:val="auto"/>
        </w:rPr>
        <w:t>1.</w:t>
      </w:r>
      <w:r w:rsidRPr="00960E20">
        <w:rPr>
          <w:bCs/>
          <w:color w:val="auto"/>
        </w:rPr>
        <w:tab/>
        <w:t>Przedszkole w zakresie realizacji zadań statutowych</w:t>
      </w:r>
      <w:r w:rsidR="00D21EF4" w:rsidRPr="00960E20">
        <w:rPr>
          <w:bCs/>
          <w:color w:val="auto"/>
        </w:rPr>
        <w:t xml:space="preserve"> zapewnia dzieciom możliwość ko</w:t>
      </w:r>
      <w:r w:rsidRPr="00960E20">
        <w:rPr>
          <w:bCs/>
          <w:color w:val="auto"/>
        </w:rPr>
        <w:t>rzystania z:</w:t>
      </w:r>
    </w:p>
    <w:p w:rsidR="00FA19D5" w:rsidRPr="00960E20" w:rsidRDefault="00FA19D5" w:rsidP="00960E20">
      <w:pPr>
        <w:pStyle w:val="Default"/>
        <w:spacing w:line="360" w:lineRule="auto"/>
        <w:rPr>
          <w:bCs/>
          <w:color w:val="auto"/>
        </w:rPr>
      </w:pPr>
      <w:r w:rsidRPr="00960E20">
        <w:rPr>
          <w:bCs/>
          <w:color w:val="auto"/>
        </w:rPr>
        <w:t>1)</w:t>
      </w:r>
      <w:r w:rsidRPr="00960E20">
        <w:rPr>
          <w:bCs/>
          <w:color w:val="auto"/>
        </w:rPr>
        <w:tab/>
        <w:t>pomieszczeń do nauczania, wychowania i opieki;</w:t>
      </w:r>
    </w:p>
    <w:p w:rsidR="00FA19D5" w:rsidRPr="00960E20" w:rsidRDefault="00FA19D5" w:rsidP="00960E20">
      <w:pPr>
        <w:pStyle w:val="Default"/>
        <w:spacing w:line="360" w:lineRule="auto"/>
        <w:rPr>
          <w:bCs/>
          <w:color w:val="auto"/>
        </w:rPr>
      </w:pPr>
      <w:r w:rsidRPr="00960E20">
        <w:rPr>
          <w:bCs/>
          <w:color w:val="auto"/>
        </w:rPr>
        <w:t>2)</w:t>
      </w:r>
      <w:r w:rsidRPr="00960E20">
        <w:rPr>
          <w:bCs/>
          <w:color w:val="auto"/>
        </w:rPr>
        <w:tab/>
        <w:t>placu zabaw;</w:t>
      </w:r>
    </w:p>
    <w:p w:rsidR="00FA19D5" w:rsidRPr="00960E20" w:rsidRDefault="00FA19D5" w:rsidP="00960E20">
      <w:pPr>
        <w:pStyle w:val="Default"/>
        <w:spacing w:line="360" w:lineRule="auto"/>
        <w:rPr>
          <w:bCs/>
          <w:color w:val="auto"/>
        </w:rPr>
      </w:pPr>
      <w:r w:rsidRPr="00960E20">
        <w:rPr>
          <w:bCs/>
          <w:color w:val="auto"/>
        </w:rPr>
        <w:t>3)</w:t>
      </w:r>
      <w:r w:rsidRPr="00960E20">
        <w:rPr>
          <w:bCs/>
          <w:color w:val="auto"/>
        </w:rPr>
        <w:tab/>
        <w:t xml:space="preserve">pomieszczeń sanitarno –higienicznych i szatni; </w:t>
      </w:r>
    </w:p>
    <w:p w:rsidR="00FA19D5" w:rsidRPr="00960E20" w:rsidRDefault="00FA19D5" w:rsidP="00960E20">
      <w:pPr>
        <w:pStyle w:val="Default"/>
        <w:spacing w:line="360" w:lineRule="auto"/>
        <w:rPr>
          <w:bCs/>
          <w:color w:val="auto"/>
        </w:rPr>
      </w:pPr>
      <w:r w:rsidRPr="00960E20">
        <w:rPr>
          <w:bCs/>
          <w:color w:val="auto"/>
        </w:rPr>
        <w:t>4)</w:t>
      </w:r>
      <w:r w:rsidRPr="00960E20">
        <w:rPr>
          <w:bCs/>
          <w:color w:val="auto"/>
        </w:rPr>
        <w:tab/>
        <w:t>posiłków.</w:t>
      </w:r>
    </w:p>
    <w:p w:rsidR="00FA19D5" w:rsidRPr="00960E20" w:rsidRDefault="00FA19D5" w:rsidP="00960E20">
      <w:pPr>
        <w:pStyle w:val="Default"/>
        <w:spacing w:line="360" w:lineRule="auto"/>
        <w:rPr>
          <w:bCs/>
          <w:color w:val="auto"/>
        </w:rPr>
      </w:pPr>
      <w:r w:rsidRPr="00960E20">
        <w:rPr>
          <w:bCs/>
          <w:color w:val="auto"/>
        </w:rPr>
        <w:t>2.</w:t>
      </w:r>
      <w:r w:rsidRPr="00960E20">
        <w:rPr>
          <w:bCs/>
          <w:color w:val="auto"/>
        </w:rPr>
        <w:tab/>
        <w:t>Podstawowymi formami działalności dydaktyczno – wychowawczej przedszkola są:</w:t>
      </w:r>
    </w:p>
    <w:p w:rsidR="00FA19D5" w:rsidRPr="00960E20" w:rsidRDefault="00FA19D5" w:rsidP="00960E20">
      <w:pPr>
        <w:pStyle w:val="Default"/>
        <w:spacing w:line="360" w:lineRule="auto"/>
        <w:rPr>
          <w:bCs/>
          <w:color w:val="auto"/>
        </w:rPr>
      </w:pPr>
      <w:r w:rsidRPr="00960E20">
        <w:rPr>
          <w:bCs/>
          <w:color w:val="auto"/>
        </w:rPr>
        <w:t>1)</w:t>
      </w:r>
      <w:r w:rsidRPr="00960E20">
        <w:rPr>
          <w:bCs/>
          <w:color w:val="auto"/>
        </w:rPr>
        <w:tab/>
        <w:t>obowiązkowe zajęcia edukacyjne z zakresu kształcenia ogólnego wspierające rozwój dziecka;</w:t>
      </w:r>
    </w:p>
    <w:p w:rsidR="00FA19D5" w:rsidRPr="00960E20" w:rsidRDefault="00FA19D5" w:rsidP="00960E20">
      <w:pPr>
        <w:pStyle w:val="Default"/>
        <w:spacing w:line="360" w:lineRule="auto"/>
        <w:rPr>
          <w:bCs/>
          <w:color w:val="auto"/>
        </w:rPr>
      </w:pPr>
      <w:r w:rsidRPr="00960E20">
        <w:rPr>
          <w:bCs/>
          <w:color w:val="auto"/>
        </w:rPr>
        <w:t>2)</w:t>
      </w:r>
      <w:r w:rsidRPr="00960E20">
        <w:rPr>
          <w:bCs/>
          <w:color w:val="auto"/>
        </w:rPr>
        <w:tab/>
        <w:t xml:space="preserve">zajęcia, dla których nie została ustalona podstawa </w:t>
      </w:r>
      <w:r w:rsidR="005B0266">
        <w:rPr>
          <w:bCs/>
          <w:color w:val="auto"/>
        </w:rPr>
        <w:t>programowa, lecz program naucza</w:t>
      </w:r>
      <w:r w:rsidRPr="00960E20">
        <w:rPr>
          <w:bCs/>
          <w:color w:val="auto"/>
        </w:rPr>
        <w:t>nia tych zajęć został włączony do przedszkolnego zestawu programów nauczania;</w:t>
      </w:r>
    </w:p>
    <w:p w:rsidR="00FA19D5" w:rsidRPr="00960E20" w:rsidRDefault="00FA19D5" w:rsidP="00960E20">
      <w:pPr>
        <w:pStyle w:val="Default"/>
        <w:spacing w:line="360" w:lineRule="auto"/>
        <w:rPr>
          <w:bCs/>
          <w:color w:val="auto"/>
        </w:rPr>
      </w:pPr>
      <w:r w:rsidRPr="00960E20">
        <w:rPr>
          <w:bCs/>
          <w:color w:val="auto"/>
        </w:rPr>
        <w:t>3)</w:t>
      </w:r>
      <w:r w:rsidRPr="00960E20">
        <w:rPr>
          <w:bCs/>
          <w:color w:val="auto"/>
        </w:rPr>
        <w:tab/>
        <w:t>zajęcia z języka angielskiego;</w:t>
      </w:r>
    </w:p>
    <w:p w:rsidR="00FA19D5" w:rsidRPr="00960E20" w:rsidRDefault="00FA19D5" w:rsidP="00960E20">
      <w:pPr>
        <w:pStyle w:val="Default"/>
        <w:spacing w:line="360" w:lineRule="auto"/>
        <w:rPr>
          <w:bCs/>
          <w:color w:val="auto"/>
        </w:rPr>
      </w:pPr>
      <w:r w:rsidRPr="00960E20">
        <w:rPr>
          <w:bCs/>
          <w:color w:val="auto"/>
        </w:rPr>
        <w:t>4)</w:t>
      </w:r>
      <w:r w:rsidRPr="00960E20">
        <w:rPr>
          <w:bCs/>
          <w:color w:val="auto"/>
        </w:rPr>
        <w:tab/>
        <w:t>zajęcia ruchowe, gry i zabawy w budynku przedszkola, jak i na świeżym powietrzu;</w:t>
      </w:r>
    </w:p>
    <w:p w:rsidR="00FA19D5" w:rsidRPr="00960E20" w:rsidRDefault="00FA19D5" w:rsidP="00960E20">
      <w:pPr>
        <w:pStyle w:val="Default"/>
        <w:spacing w:line="360" w:lineRule="auto"/>
        <w:rPr>
          <w:bCs/>
          <w:color w:val="auto"/>
        </w:rPr>
      </w:pPr>
      <w:r w:rsidRPr="00960E20">
        <w:rPr>
          <w:bCs/>
          <w:color w:val="auto"/>
        </w:rPr>
        <w:t>5)</w:t>
      </w:r>
      <w:r w:rsidRPr="00960E20">
        <w:rPr>
          <w:bCs/>
          <w:color w:val="auto"/>
        </w:rPr>
        <w:tab/>
        <w:t>zajęcia prowadzone w ramach pomocy psychologiczno – pedagogicznej;</w:t>
      </w:r>
    </w:p>
    <w:p w:rsidR="00FA19D5" w:rsidRPr="00960E20" w:rsidRDefault="00FA19D5" w:rsidP="00960E20">
      <w:pPr>
        <w:pStyle w:val="Default"/>
        <w:spacing w:line="360" w:lineRule="auto"/>
        <w:rPr>
          <w:bCs/>
          <w:color w:val="auto"/>
        </w:rPr>
      </w:pPr>
      <w:r w:rsidRPr="00960E20">
        <w:rPr>
          <w:bCs/>
          <w:color w:val="auto"/>
        </w:rPr>
        <w:t>6)</w:t>
      </w:r>
      <w:r w:rsidRPr="00960E20">
        <w:rPr>
          <w:bCs/>
          <w:color w:val="auto"/>
        </w:rPr>
        <w:tab/>
        <w:t>zajęcia rewalidacyjne dla dzieci niepełnosprawnych;</w:t>
      </w:r>
    </w:p>
    <w:p w:rsidR="00FA19D5" w:rsidRPr="00960E20" w:rsidRDefault="00FA19D5" w:rsidP="00960E20">
      <w:pPr>
        <w:pStyle w:val="Default"/>
        <w:spacing w:line="360" w:lineRule="auto"/>
        <w:rPr>
          <w:bCs/>
          <w:color w:val="auto"/>
        </w:rPr>
      </w:pPr>
      <w:r w:rsidRPr="00960E20">
        <w:rPr>
          <w:bCs/>
          <w:color w:val="auto"/>
        </w:rPr>
        <w:t>7)</w:t>
      </w:r>
      <w:r w:rsidRPr="00960E20">
        <w:rPr>
          <w:bCs/>
          <w:color w:val="auto"/>
        </w:rPr>
        <w:tab/>
        <w:t xml:space="preserve">zajęcia rozwijające zainteresowania i uzdolnienia dzieci, w szczególności w celu </w:t>
      </w:r>
    </w:p>
    <w:p w:rsidR="00FA19D5" w:rsidRPr="00960E20" w:rsidRDefault="00FA19D5" w:rsidP="00960E20">
      <w:pPr>
        <w:pStyle w:val="Default"/>
        <w:spacing w:line="360" w:lineRule="auto"/>
        <w:rPr>
          <w:bCs/>
          <w:color w:val="auto"/>
        </w:rPr>
      </w:pPr>
      <w:r w:rsidRPr="00960E20">
        <w:rPr>
          <w:bCs/>
          <w:color w:val="auto"/>
        </w:rPr>
        <w:t xml:space="preserve">kształtowania ich aktywności i kreatywności; </w:t>
      </w:r>
    </w:p>
    <w:p w:rsidR="004544DC" w:rsidRPr="00960E20" w:rsidRDefault="00FA19D5" w:rsidP="00960E20">
      <w:pPr>
        <w:pStyle w:val="Default"/>
        <w:spacing w:line="360" w:lineRule="auto"/>
        <w:rPr>
          <w:bCs/>
          <w:color w:val="auto"/>
        </w:rPr>
      </w:pPr>
      <w:r w:rsidRPr="00960E20">
        <w:rPr>
          <w:bCs/>
          <w:color w:val="auto"/>
        </w:rPr>
        <w:t>8)</w:t>
      </w:r>
      <w:r w:rsidRPr="00960E20">
        <w:rPr>
          <w:bCs/>
          <w:color w:val="auto"/>
        </w:rPr>
        <w:tab/>
        <w:t>dodatkowe nieodpłatne zajęcia z religii na życzenie rodziców wyrażone na piśmie.</w:t>
      </w:r>
    </w:p>
    <w:p w:rsidR="006525F2" w:rsidRPr="00960E20" w:rsidRDefault="006525F2" w:rsidP="00960E20">
      <w:pPr>
        <w:pStyle w:val="Akapitzlist"/>
        <w:numPr>
          <w:ilvl w:val="0"/>
          <w:numId w:val="52"/>
        </w:numPr>
        <w:suppressAutoHyphens/>
        <w:spacing w:after="0" w:line="360" w:lineRule="auto"/>
        <w:rPr>
          <w:lang w:eastAsia="ar-SA"/>
        </w:rPr>
      </w:pPr>
      <w:r w:rsidRPr="00960E20">
        <w:rPr>
          <w:lang w:eastAsia="ar-SA"/>
        </w:rPr>
        <w:t>Przedszkole realizuje zadania stosując następujące sposoby pracy:</w:t>
      </w:r>
    </w:p>
    <w:p w:rsidR="006525F2" w:rsidRPr="00960E20" w:rsidRDefault="006525F2" w:rsidP="00960E20">
      <w:pPr>
        <w:pStyle w:val="Akapitzlist"/>
        <w:numPr>
          <w:ilvl w:val="0"/>
          <w:numId w:val="69"/>
        </w:numPr>
        <w:tabs>
          <w:tab w:val="left" w:pos="720"/>
        </w:tabs>
        <w:suppressAutoHyphens/>
        <w:spacing w:after="0" w:line="360" w:lineRule="auto"/>
        <w:rPr>
          <w:lang w:eastAsia="ar-SA"/>
        </w:rPr>
      </w:pPr>
      <w:r w:rsidRPr="00960E20">
        <w:rPr>
          <w:lang w:eastAsia="ar-SA"/>
        </w:rPr>
        <w:t>zajęcia z dziećmi organizowa</w:t>
      </w:r>
      <w:r w:rsidR="00631559" w:rsidRPr="00960E20">
        <w:rPr>
          <w:lang w:eastAsia="ar-SA"/>
        </w:rPr>
        <w:t>ne z całą grupą i indywidualnie;</w:t>
      </w:r>
    </w:p>
    <w:p w:rsidR="006525F2" w:rsidRPr="00960E20" w:rsidRDefault="006525F2" w:rsidP="00960E20">
      <w:pPr>
        <w:pStyle w:val="Akapitzlist"/>
        <w:numPr>
          <w:ilvl w:val="0"/>
          <w:numId w:val="69"/>
        </w:numPr>
        <w:tabs>
          <w:tab w:val="left" w:pos="720"/>
        </w:tabs>
        <w:suppressAutoHyphens/>
        <w:spacing w:after="0" w:line="360" w:lineRule="auto"/>
        <w:rPr>
          <w:lang w:eastAsia="ar-SA"/>
        </w:rPr>
      </w:pPr>
      <w:r w:rsidRPr="00960E20">
        <w:rPr>
          <w:lang w:eastAsia="ar-SA"/>
        </w:rPr>
        <w:t>kontakty indy</w:t>
      </w:r>
      <w:r w:rsidR="00631559" w:rsidRPr="00960E20">
        <w:rPr>
          <w:lang w:eastAsia="ar-SA"/>
        </w:rPr>
        <w:t>widualne dziecka z nauczycielem;</w:t>
      </w:r>
    </w:p>
    <w:p w:rsidR="006525F2" w:rsidRPr="00960E20" w:rsidRDefault="00631559" w:rsidP="00960E20">
      <w:pPr>
        <w:pStyle w:val="Akapitzlist"/>
        <w:numPr>
          <w:ilvl w:val="0"/>
          <w:numId w:val="69"/>
        </w:numPr>
        <w:tabs>
          <w:tab w:val="left" w:pos="720"/>
        </w:tabs>
        <w:suppressAutoHyphens/>
        <w:spacing w:after="0" w:line="360" w:lineRule="auto"/>
        <w:rPr>
          <w:lang w:eastAsia="ar-SA"/>
        </w:rPr>
      </w:pPr>
      <w:r w:rsidRPr="00960E20">
        <w:rPr>
          <w:lang w:eastAsia="ar-SA"/>
        </w:rPr>
        <w:t xml:space="preserve"> wycieczki, spacery;</w:t>
      </w:r>
    </w:p>
    <w:p w:rsidR="006525F2" w:rsidRPr="00960E20" w:rsidRDefault="00631559" w:rsidP="00960E20">
      <w:pPr>
        <w:numPr>
          <w:ilvl w:val="0"/>
          <w:numId w:val="69"/>
        </w:numPr>
        <w:tabs>
          <w:tab w:val="left" w:pos="720"/>
        </w:tabs>
        <w:suppressAutoHyphens/>
        <w:spacing w:after="0" w:line="360" w:lineRule="auto"/>
        <w:rPr>
          <w:lang w:eastAsia="ar-SA"/>
        </w:rPr>
      </w:pPr>
      <w:r w:rsidRPr="00960E20">
        <w:rPr>
          <w:lang w:eastAsia="ar-SA"/>
        </w:rPr>
        <w:t>konkursy, wystawy, wernisaże;</w:t>
      </w:r>
    </w:p>
    <w:p w:rsidR="006525F2" w:rsidRPr="00960E20" w:rsidRDefault="006525F2" w:rsidP="00960E20">
      <w:pPr>
        <w:numPr>
          <w:ilvl w:val="0"/>
          <w:numId w:val="69"/>
        </w:numPr>
        <w:tabs>
          <w:tab w:val="left" w:pos="720"/>
        </w:tabs>
        <w:suppressAutoHyphens/>
        <w:spacing w:after="0" w:line="360" w:lineRule="auto"/>
        <w:rPr>
          <w:lang w:eastAsia="ar-SA"/>
        </w:rPr>
      </w:pPr>
      <w:r w:rsidRPr="00960E20">
        <w:rPr>
          <w:lang w:eastAsia="ar-SA"/>
        </w:rPr>
        <w:t>imprez</w:t>
      </w:r>
      <w:r w:rsidR="00631559" w:rsidRPr="00960E20">
        <w:rPr>
          <w:lang w:eastAsia="ar-SA"/>
        </w:rPr>
        <w:t>y, uroczystości okolicznościowe;</w:t>
      </w:r>
    </w:p>
    <w:p w:rsidR="006525F2" w:rsidRPr="00960E20" w:rsidRDefault="00631559" w:rsidP="00960E20">
      <w:pPr>
        <w:numPr>
          <w:ilvl w:val="0"/>
          <w:numId w:val="69"/>
        </w:numPr>
        <w:tabs>
          <w:tab w:val="left" w:pos="720"/>
        </w:tabs>
        <w:suppressAutoHyphens/>
        <w:spacing w:after="0" w:line="360" w:lineRule="auto"/>
        <w:rPr>
          <w:lang w:eastAsia="ar-SA"/>
        </w:rPr>
      </w:pPr>
      <w:r w:rsidRPr="00960E20">
        <w:rPr>
          <w:lang w:eastAsia="ar-SA"/>
        </w:rPr>
        <w:t>dni otwarte;</w:t>
      </w:r>
    </w:p>
    <w:p w:rsidR="006525F2" w:rsidRPr="00960E20" w:rsidRDefault="006525F2" w:rsidP="00960E20">
      <w:pPr>
        <w:numPr>
          <w:ilvl w:val="0"/>
          <w:numId w:val="69"/>
        </w:numPr>
        <w:tabs>
          <w:tab w:val="left" w:pos="720"/>
        </w:tabs>
        <w:suppressAutoHyphens/>
        <w:spacing w:after="0" w:line="360" w:lineRule="auto"/>
        <w:rPr>
          <w:lang w:eastAsia="ar-SA"/>
        </w:rPr>
      </w:pPr>
      <w:r w:rsidRPr="00960E20">
        <w:rPr>
          <w:lang w:eastAsia="ar-SA"/>
        </w:rPr>
        <w:t xml:space="preserve"> spotkania dzieci z zaproszonymi na zajęcia gośćm</w:t>
      </w:r>
      <w:r w:rsidR="00631559" w:rsidRPr="00960E20">
        <w:rPr>
          <w:lang w:eastAsia="ar-SA"/>
        </w:rPr>
        <w:t>i;</w:t>
      </w:r>
    </w:p>
    <w:p w:rsidR="006525F2" w:rsidRPr="00960E20" w:rsidRDefault="006525F2" w:rsidP="00960E20">
      <w:pPr>
        <w:numPr>
          <w:ilvl w:val="0"/>
          <w:numId w:val="69"/>
        </w:numPr>
        <w:tabs>
          <w:tab w:val="left" w:pos="720"/>
        </w:tabs>
        <w:suppressAutoHyphens/>
        <w:spacing w:after="0" w:line="360" w:lineRule="auto"/>
        <w:rPr>
          <w:lang w:eastAsia="ar-SA"/>
        </w:rPr>
      </w:pPr>
      <w:r w:rsidRPr="00960E20">
        <w:rPr>
          <w:lang w:eastAsia="ar-SA"/>
        </w:rPr>
        <w:t>warsztaty z udziałem dzieci i rodziców oraz specjalistów;</w:t>
      </w:r>
    </w:p>
    <w:p w:rsidR="006525F2" w:rsidRPr="00960E20" w:rsidRDefault="006525F2" w:rsidP="00960E20">
      <w:pPr>
        <w:numPr>
          <w:ilvl w:val="0"/>
          <w:numId w:val="69"/>
        </w:numPr>
        <w:tabs>
          <w:tab w:val="left" w:pos="720"/>
        </w:tabs>
        <w:suppressAutoHyphens/>
        <w:spacing w:after="0" w:line="360" w:lineRule="auto"/>
        <w:rPr>
          <w:lang w:eastAsia="ar-SA"/>
        </w:rPr>
      </w:pPr>
      <w:r w:rsidRPr="00960E20">
        <w:rPr>
          <w:lang w:eastAsia="ar-SA"/>
        </w:rPr>
        <w:t>zajęcia otwarte dla rodziców,</w:t>
      </w:r>
    </w:p>
    <w:p w:rsidR="006525F2" w:rsidRPr="00960E20" w:rsidRDefault="006525F2" w:rsidP="00960E20">
      <w:pPr>
        <w:numPr>
          <w:ilvl w:val="0"/>
          <w:numId w:val="69"/>
        </w:numPr>
        <w:tabs>
          <w:tab w:val="left" w:pos="720"/>
        </w:tabs>
        <w:suppressAutoHyphens/>
        <w:spacing w:after="0" w:line="360" w:lineRule="auto"/>
        <w:rPr>
          <w:lang w:eastAsia="ar-SA"/>
        </w:rPr>
      </w:pPr>
      <w:r w:rsidRPr="00960E20">
        <w:rPr>
          <w:lang w:eastAsia="ar-SA"/>
        </w:rPr>
        <w:lastRenderedPageBreak/>
        <w:t>zajęcia adaptacyjne dla dzieci z udziałem rodziny dziecka.</w:t>
      </w:r>
    </w:p>
    <w:p w:rsidR="00E36597" w:rsidRPr="00960E20" w:rsidRDefault="00E506CF" w:rsidP="00960E20">
      <w:pPr>
        <w:pStyle w:val="Akapitzlist"/>
        <w:numPr>
          <w:ilvl w:val="0"/>
          <w:numId w:val="52"/>
        </w:numPr>
        <w:autoSpaceDE w:val="0"/>
        <w:autoSpaceDN w:val="0"/>
        <w:adjustRightInd w:val="0"/>
        <w:spacing w:after="0" w:line="360" w:lineRule="auto"/>
      </w:pPr>
      <w:r w:rsidRPr="00960E20">
        <w:t>Zgodnie z zapisami dotyczącymi zadań przedszkola nauczyciele organizują zaję</w:t>
      </w:r>
      <w:r w:rsidR="00972687" w:rsidRPr="00960E20">
        <w:t>cia wspierające rozwój dziecka wykorzystując do tego każdą sytuację i moment pobytu dziecka w przedszkolu, czyli tzw. zajęcia kierowane oraz niekierowane do których należy zaliczyć:</w:t>
      </w:r>
    </w:p>
    <w:p w:rsidR="00972687" w:rsidRPr="00960E20" w:rsidRDefault="00972687" w:rsidP="00960E20">
      <w:pPr>
        <w:pStyle w:val="Akapitzlist"/>
        <w:numPr>
          <w:ilvl w:val="0"/>
          <w:numId w:val="68"/>
        </w:numPr>
        <w:autoSpaceDE w:val="0"/>
        <w:autoSpaceDN w:val="0"/>
        <w:adjustRightInd w:val="0"/>
        <w:spacing w:after="0" w:line="360" w:lineRule="auto"/>
      </w:pPr>
      <w:r w:rsidRPr="00960E20">
        <w:t>czas spożywania posiłków;</w:t>
      </w:r>
    </w:p>
    <w:p w:rsidR="00972687" w:rsidRPr="00960E20" w:rsidRDefault="00972687" w:rsidP="00960E20">
      <w:pPr>
        <w:pStyle w:val="Akapitzlist"/>
        <w:numPr>
          <w:ilvl w:val="0"/>
          <w:numId w:val="68"/>
        </w:numPr>
        <w:autoSpaceDE w:val="0"/>
        <w:autoSpaceDN w:val="0"/>
        <w:adjustRightInd w:val="0"/>
        <w:spacing w:after="0" w:line="360" w:lineRule="auto"/>
      </w:pPr>
      <w:r w:rsidRPr="00960E20">
        <w:t>czas przeznaczony na odpoczynek i charakter tego odpoczynku;</w:t>
      </w:r>
    </w:p>
    <w:p w:rsidR="00972687" w:rsidRPr="00960E20" w:rsidRDefault="00972687" w:rsidP="00960E20">
      <w:pPr>
        <w:pStyle w:val="Akapitzlist"/>
        <w:numPr>
          <w:ilvl w:val="0"/>
          <w:numId w:val="68"/>
        </w:numPr>
        <w:autoSpaceDE w:val="0"/>
        <w:autoSpaceDN w:val="0"/>
        <w:adjustRightInd w:val="0"/>
        <w:spacing w:after="0" w:line="360" w:lineRule="auto"/>
      </w:pPr>
      <w:r w:rsidRPr="00960E20">
        <w:t>uroczystości przedszkolne;</w:t>
      </w:r>
    </w:p>
    <w:p w:rsidR="00972687" w:rsidRPr="00960E20" w:rsidRDefault="00972687" w:rsidP="00960E20">
      <w:pPr>
        <w:pStyle w:val="Akapitzlist"/>
        <w:numPr>
          <w:ilvl w:val="0"/>
          <w:numId w:val="68"/>
        </w:numPr>
        <w:autoSpaceDE w:val="0"/>
        <w:autoSpaceDN w:val="0"/>
        <w:adjustRightInd w:val="0"/>
        <w:spacing w:after="0" w:line="360" w:lineRule="auto"/>
      </w:pPr>
      <w:r w:rsidRPr="00960E20">
        <w:t>wycieczki;</w:t>
      </w:r>
    </w:p>
    <w:p w:rsidR="00972687" w:rsidRPr="00960E20" w:rsidRDefault="00972687" w:rsidP="00960E20">
      <w:pPr>
        <w:pStyle w:val="Akapitzlist"/>
        <w:numPr>
          <w:ilvl w:val="0"/>
          <w:numId w:val="68"/>
        </w:numPr>
        <w:autoSpaceDE w:val="0"/>
        <w:autoSpaceDN w:val="0"/>
        <w:adjustRightInd w:val="0"/>
        <w:spacing w:after="0" w:line="360" w:lineRule="auto"/>
      </w:pPr>
      <w:r w:rsidRPr="00960E20">
        <w:t>ubieranie i rozbieranie;</w:t>
      </w:r>
    </w:p>
    <w:p w:rsidR="00972687" w:rsidRPr="00960E20" w:rsidRDefault="00BC577C" w:rsidP="00960E20">
      <w:pPr>
        <w:pStyle w:val="Akapitzlist"/>
        <w:numPr>
          <w:ilvl w:val="0"/>
          <w:numId w:val="68"/>
        </w:numPr>
        <w:autoSpaceDE w:val="0"/>
        <w:autoSpaceDN w:val="0"/>
        <w:adjustRightInd w:val="0"/>
        <w:spacing w:after="0" w:line="360" w:lineRule="auto"/>
      </w:pPr>
      <w:r w:rsidRPr="00960E20">
        <w:t>samodzielną zabawę</w:t>
      </w:r>
      <w:r w:rsidR="00972687" w:rsidRPr="00960E20">
        <w:t>.</w:t>
      </w:r>
    </w:p>
    <w:p w:rsidR="00972687" w:rsidRPr="00960E20" w:rsidRDefault="00972687" w:rsidP="00960E20">
      <w:pPr>
        <w:pStyle w:val="Akapitzlist"/>
        <w:numPr>
          <w:ilvl w:val="0"/>
          <w:numId w:val="52"/>
        </w:numPr>
        <w:autoSpaceDE w:val="0"/>
        <w:autoSpaceDN w:val="0"/>
        <w:adjustRightInd w:val="0"/>
        <w:spacing w:after="0" w:line="360" w:lineRule="auto"/>
      </w:pPr>
      <w:r w:rsidRPr="00960E20">
        <w:t xml:space="preserve">Nauczyciele, organizując zajęcia kierowane, biorą pod uwagę możliwości dzieci, ich oczekiwania poznawcze i potrzeby wyrażania swoich stanów emocjonalnych, komunikacji oraz chęci zabawy. </w:t>
      </w:r>
    </w:p>
    <w:p w:rsidR="00972687" w:rsidRPr="00960E20" w:rsidRDefault="00BC577C" w:rsidP="00960E20">
      <w:pPr>
        <w:pStyle w:val="Akapitzlist"/>
        <w:numPr>
          <w:ilvl w:val="0"/>
          <w:numId w:val="52"/>
        </w:numPr>
        <w:autoSpaceDE w:val="0"/>
        <w:autoSpaceDN w:val="0"/>
        <w:adjustRightInd w:val="0"/>
        <w:spacing w:after="0" w:line="360" w:lineRule="auto"/>
      </w:pPr>
      <w:r w:rsidRPr="00960E20">
        <w:t>Nauczyciele w</w:t>
      </w:r>
      <w:r w:rsidR="00972687" w:rsidRPr="00960E20">
        <w:t>ykorzystują każdą naturalnie pojawiającą się sytuację edukacyjną prowadzącą do osiągnięcia dojrzałości szkolnej.</w:t>
      </w:r>
    </w:p>
    <w:p w:rsidR="00972687" w:rsidRPr="00960E20" w:rsidRDefault="00645BB2" w:rsidP="00960E20">
      <w:pPr>
        <w:pStyle w:val="Akapitzlist"/>
        <w:numPr>
          <w:ilvl w:val="0"/>
          <w:numId w:val="52"/>
        </w:numPr>
        <w:autoSpaceDE w:val="0"/>
        <w:autoSpaceDN w:val="0"/>
        <w:adjustRightInd w:val="0"/>
        <w:spacing w:after="0" w:line="360" w:lineRule="auto"/>
      </w:pPr>
      <w:r w:rsidRPr="00960E20">
        <w:t>Przedszkole jest miejscem, w którym poprzez zabawę dziecko poznaje alfabet liter drukowanych.</w:t>
      </w:r>
    </w:p>
    <w:p w:rsidR="00645BB2" w:rsidRPr="00960E20" w:rsidRDefault="00645BB2" w:rsidP="00960E20">
      <w:pPr>
        <w:pStyle w:val="Akapitzlist"/>
        <w:numPr>
          <w:ilvl w:val="0"/>
          <w:numId w:val="52"/>
        </w:numPr>
        <w:autoSpaceDE w:val="0"/>
        <w:autoSpaceDN w:val="0"/>
        <w:adjustRightInd w:val="0"/>
        <w:spacing w:after="0" w:line="360" w:lineRule="auto"/>
      </w:pPr>
      <w:r w:rsidRPr="00960E20">
        <w:t>Nauczyciel inicjuje zabawy przygotowujące do nauki pisania liter, które pr</w:t>
      </w:r>
      <w:r w:rsidR="00C964EE" w:rsidRPr="00960E20">
        <w:t>o</w:t>
      </w:r>
      <w:r w:rsidRPr="00960E20">
        <w:t xml:space="preserve">wadzą do optymalizacji napięcia mięśniowego, ćwiczeń planowania ruchu przy kreśleniu znaków o charakterze </w:t>
      </w:r>
      <w:r w:rsidR="003E23BD" w:rsidRPr="00960E20">
        <w:t>literopodo</w:t>
      </w:r>
      <w:r w:rsidR="00C964EE" w:rsidRPr="00960E20">
        <w:t>bnym.</w:t>
      </w:r>
    </w:p>
    <w:p w:rsidR="00C964EE" w:rsidRPr="00960E20" w:rsidRDefault="00C964EE" w:rsidP="00960E20">
      <w:pPr>
        <w:pStyle w:val="Akapitzlist"/>
        <w:numPr>
          <w:ilvl w:val="0"/>
          <w:numId w:val="52"/>
        </w:numPr>
        <w:autoSpaceDE w:val="0"/>
        <w:autoSpaceDN w:val="0"/>
        <w:adjustRightInd w:val="0"/>
        <w:spacing w:after="0" w:line="360" w:lineRule="auto"/>
      </w:pPr>
      <w:r w:rsidRPr="00960E20">
        <w:t>Nauczyciele diagnozują, obserwują dzieci i twórczo organizują przestrzeń ich rozwoju włączając do zabaw i doświadczeń przedszkolnych.</w:t>
      </w:r>
    </w:p>
    <w:p w:rsidR="008B1E43" w:rsidRPr="00960E20" w:rsidRDefault="008B1E43" w:rsidP="00960E20">
      <w:pPr>
        <w:pStyle w:val="Akapitzlist"/>
        <w:numPr>
          <w:ilvl w:val="0"/>
          <w:numId w:val="52"/>
        </w:numPr>
        <w:autoSpaceDE w:val="0"/>
        <w:autoSpaceDN w:val="0"/>
        <w:adjustRightInd w:val="0"/>
        <w:spacing w:after="0" w:line="360" w:lineRule="auto"/>
      </w:pPr>
      <w:r w:rsidRPr="00960E20">
        <w:t>Organizacja zabawy, nauki i wypoczynku w przedszkolu oparta jest na rytmie dnia, czyli powtarzających się systematycznie fazach, które pozwalają dziecku na stopniowe pojęcie</w:t>
      </w:r>
      <w:r w:rsidR="00FA6052" w:rsidRPr="00960E20">
        <w:t xml:space="preserve"> czasu i organizacji oraz dają</w:t>
      </w:r>
      <w:r w:rsidRPr="00960E20">
        <w:t xml:space="preserve"> poczucie bezpieczeństwa i spokoju zapewniając mu zdrowy rozwój.</w:t>
      </w:r>
    </w:p>
    <w:p w:rsidR="008B1E43" w:rsidRPr="00960E20" w:rsidRDefault="008B1E43" w:rsidP="00960E20">
      <w:pPr>
        <w:pStyle w:val="Akapitzlist"/>
        <w:numPr>
          <w:ilvl w:val="0"/>
          <w:numId w:val="52"/>
        </w:numPr>
        <w:autoSpaceDE w:val="0"/>
        <w:autoSpaceDN w:val="0"/>
        <w:adjustRightInd w:val="0"/>
        <w:spacing w:after="0" w:line="360" w:lineRule="auto"/>
      </w:pPr>
      <w:r w:rsidRPr="00960E20">
        <w:t>Pobyt w przedszkolu wypełniony jest zabawą, która pod okiem specjalistów tworzy pole doświadczeń rozwojowych budujących dojrzałość szkolną.</w:t>
      </w:r>
    </w:p>
    <w:p w:rsidR="008B1E43" w:rsidRPr="00960E20" w:rsidRDefault="008B1E43" w:rsidP="00960E20">
      <w:pPr>
        <w:pStyle w:val="Akapitzlist"/>
        <w:numPr>
          <w:ilvl w:val="0"/>
          <w:numId w:val="52"/>
        </w:numPr>
        <w:autoSpaceDE w:val="0"/>
        <w:autoSpaceDN w:val="0"/>
        <w:adjustRightInd w:val="0"/>
        <w:spacing w:after="0" w:line="360" w:lineRule="auto"/>
      </w:pPr>
      <w:r w:rsidRPr="00960E20">
        <w:t xml:space="preserve">W przedszkolu </w:t>
      </w:r>
      <w:r w:rsidR="00FA6052" w:rsidRPr="00960E20">
        <w:t>prowadzon</w:t>
      </w:r>
      <w:r w:rsidR="00C270D7" w:rsidRPr="00960E20">
        <w:t>e są zajęcia rytmiki, które mają</w:t>
      </w:r>
      <w:r w:rsidR="00FA6052" w:rsidRPr="00960E20">
        <w:t xml:space="preserve"> szczególne znaczenie dla budowy dojrzałości szkolnej.</w:t>
      </w:r>
    </w:p>
    <w:p w:rsidR="00FA6052" w:rsidRPr="00960E20" w:rsidRDefault="00FA6052" w:rsidP="00960E20">
      <w:pPr>
        <w:pStyle w:val="Akapitzlist"/>
        <w:numPr>
          <w:ilvl w:val="0"/>
          <w:numId w:val="52"/>
        </w:numPr>
        <w:autoSpaceDE w:val="0"/>
        <w:autoSpaceDN w:val="0"/>
        <w:adjustRightInd w:val="0"/>
        <w:spacing w:after="0" w:line="360" w:lineRule="auto"/>
      </w:pPr>
      <w:r w:rsidRPr="00960E20">
        <w:t xml:space="preserve">Nauczyciele systematycznie informują rodziców o postępach w rozwoju </w:t>
      </w:r>
      <w:r w:rsidR="00ED5A89" w:rsidRPr="00960E20">
        <w:t>ich dziecka</w:t>
      </w:r>
      <w:r w:rsidR="00BC577C" w:rsidRPr="00960E20">
        <w:t>, zachęcają do współpracy w realizacji programu wychowania przedszkolnego oraz opracowują diagnozę dojrzałości szkolnej dla tych dzieci, które w danym roku maja rozpocząć naukę w szkole.</w:t>
      </w:r>
    </w:p>
    <w:p w:rsidR="00BC577C" w:rsidRPr="00960E20" w:rsidRDefault="00BC577C" w:rsidP="00960E20">
      <w:pPr>
        <w:pStyle w:val="Akapitzlist"/>
        <w:numPr>
          <w:ilvl w:val="0"/>
          <w:numId w:val="52"/>
        </w:numPr>
        <w:autoSpaceDE w:val="0"/>
        <w:autoSpaceDN w:val="0"/>
        <w:adjustRightInd w:val="0"/>
        <w:spacing w:after="0" w:line="360" w:lineRule="auto"/>
      </w:pPr>
      <w:r w:rsidRPr="00960E20">
        <w:lastRenderedPageBreak/>
        <w:t>Przedszkole przygotowuje dzieci do posługiwania się językiem obcym nowożytnym poprzez różne działania w formie zabawy.</w:t>
      </w:r>
    </w:p>
    <w:p w:rsidR="007D1DF3" w:rsidRPr="00960E20" w:rsidRDefault="007D1DF3" w:rsidP="00960E20">
      <w:pPr>
        <w:pStyle w:val="Default"/>
        <w:numPr>
          <w:ilvl w:val="0"/>
          <w:numId w:val="52"/>
        </w:numPr>
        <w:spacing w:line="360" w:lineRule="auto"/>
        <w:rPr>
          <w:color w:val="auto"/>
        </w:rPr>
      </w:pPr>
      <w:r w:rsidRPr="00960E20">
        <w:rPr>
          <w:color w:val="auto"/>
        </w:rPr>
        <w:t>Przedszkole organizuje opiekę nad dziećmi ni</w:t>
      </w:r>
      <w:r w:rsidR="009F6250" w:rsidRPr="00960E20">
        <w:rPr>
          <w:color w:val="auto"/>
        </w:rPr>
        <w:t xml:space="preserve">epełnosprawnymi </w:t>
      </w:r>
      <w:r w:rsidRPr="00960E20">
        <w:rPr>
          <w:color w:val="auto"/>
        </w:rPr>
        <w:t xml:space="preserve">w integracji z pełnosprawnymi rówieśnikami.  </w:t>
      </w:r>
    </w:p>
    <w:p w:rsidR="00FA19D5" w:rsidRPr="00960E20" w:rsidRDefault="00FA19D5" w:rsidP="00960E20">
      <w:pPr>
        <w:pStyle w:val="Default"/>
        <w:numPr>
          <w:ilvl w:val="0"/>
          <w:numId w:val="52"/>
        </w:numPr>
        <w:spacing w:line="360" w:lineRule="auto"/>
        <w:rPr>
          <w:color w:val="auto"/>
        </w:rPr>
      </w:pPr>
      <w:r w:rsidRPr="00960E20">
        <w:rPr>
          <w:color w:val="auto"/>
        </w:rPr>
        <w:t>W przedszkolu może być prowadzone kształcenie specjalne, które obejmuje dzieci niepełnosprawne, niedostosowane społecznie i zagrożone niedostosowaniem społecznym, wymagające stosowania specjalnej organizacji nauki i metod pracy, jeżeli poradnia psychologiczno – pedagogiczna lub inna poradnia specjalistyczna wskaże, że dziecko może przebywać w typowej grupie dziecięcej.</w:t>
      </w:r>
    </w:p>
    <w:p w:rsidR="00FA19D5" w:rsidRPr="00960E20" w:rsidRDefault="00FA19D5" w:rsidP="00960E20">
      <w:pPr>
        <w:pStyle w:val="Default"/>
        <w:numPr>
          <w:ilvl w:val="0"/>
          <w:numId w:val="52"/>
        </w:numPr>
        <w:spacing w:line="360" w:lineRule="auto"/>
        <w:rPr>
          <w:color w:val="auto"/>
        </w:rPr>
      </w:pPr>
      <w:r w:rsidRPr="00960E20">
        <w:rPr>
          <w:color w:val="auto"/>
        </w:rPr>
        <w:t>W zależności od stopnia niepełnosprawności, w tym stopnia niepełnosprawności intelektualnej, dzieciom organizuje się kształcenie i wychowanie, które stosownie do potrzeb umożliwia naukę w dostępnym dla nich zakresie, usprawnianie zaburzonych funkcji, rewalidację i resocjalizację oraz zapewnia specjalistyczną pomoc i opiekę.</w:t>
      </w:r>
    </w:p>
    <w:p w:rsidR="007D1DF3" w:rsidRPr="00960E20" w:rsidRDefault="007D1DF3" w:rsidP="00960E20">
      <w:pPr>
        <w:pStyle w:val="Default"/>
        <w:numPr>
          <w:ilvl w:val="0"/>
          <w:numId w:val="52"/>
        </w:numPr>
        <w:spacing w:line="360" w:lineRule="auto"/>
        <w:rPr>
          <w:color w:val="auto"/>
        </w:rPr>
      </w:pPr>
      <w:r w:rsidRPr="00960E20">
        <w:rPr>
          <w:color w:val="auto"/>
        </w:rPr>
        <w:t>Dzieciom niepełnosprawnym</w:t>
      </w:r>
      <w:r w:rsidR="00A64559" w:rsidRPr="00960E20">
        <w:rPr>
          <w:color w:val="auto"/>
        </w:rPr>
        <w:t xml:space="preserve"> </w:t>
      </w:r>
      <w:r w:rsidRPr="00960E20">
        <w:rPr>
          <w:color w:val="auto"/>
        </w:rPr>
        <w:t xml:space="preserve"> przedszkole zapewnia:  </w:t>
      </w:r>
    </w:p>
    <w:p w:rsidR="007D1DF3" w:rsidRPr="00960E20" w:rsidRDefault="007D1DF3" w:rsidP="00960E20">
      <w:pPr>
        <w:pStyle w:val="Default"/>
        <w:numPr>
          <w:ilvl w:val="0"/>
          <w:numId w:val="78"/>
        </w:numPr>
        <w:spacing w:line="360" w:lineRule="auto"/>
        <w:rPr>
          <w:color w:val="auto"/>
        </w:rPr>
      </w:pPr>
      <w:r w:rsidRPr="00960E20">
        <w:rPr>
          <w:color w:val="auto"/>
        </w:rPr>
        <w:t xml:space="preserve">realizację zaleceń zawartych w orzeczeniu o potrzebie kształcenia specjalnego;  </w:t>
      </w:r>
    </w:p>
    <w:p w:rsidR="007D1DF3" w:rsidRPr="00960E20" w:rsidRDefault="007D1DF3" w:rsidP="00960E20">
      <w:pPr>
        <w:pStyle w:val="Default"/>
        <w:numPr>
          <w:ilvl w:val="0"/>
          <w:numId w:val="78"/>
        </w:numPr>
        <w:spacing w:line="360" w:lineRule="auto"/>
        <w:rPr>
          <w:color w:val="auto"/>
        </w:rPr>
      </w:pPr>
      <w:r w:rsidRPr="00960E20">
        <w:rPr>
          <w:color w:val="auto"/>
        </w:rPr>
        <w:t>odpowiednie warunki do nauki</w:t>
      </w:r>
      <w:r w:rsidR="00A64559" w:rsidRPr="00960E20">
        <w:rPr>
          <w:color w:val="auto"/>
        </w:rPr>
        <w:t xml:space="preserve"> poprzez zabawę</w:t>
      </w:r>
      <w:r w:rsidRPr="00960E20">
        <w:rPr>
          <w:color w:val="auto"/>
        </w:rPr>
        <w:t xml:space="preserve"> i środki dydaktyczne;  </w:t>
      </w:r>
    </w:p>
    <w:p w:rsidR="007D1DF3" w:rsidRPr="00960E20" w:rsidRDefault="007D1DF3" w:rsidP="00960E20">
      <w:pPr>
        <w:pStyle w:val="Default"/>
        <w:numPr>
          <w:ilvl w:val="0"/>
          <w:numId w:val="78"/>
        </w:numPr>
        <w:spacing w:line="360" w:lineRule="auto"/>
        <w:rPr>
          <w:color w:val="auto"/>
        </w:rPr>
      </w:pPr>
      <w:r w:rsidRPr="00960E20">
        <w:rPr>
          <w:color w:val="auto"/>
        </w:rPr>
        <w:t>realizację programu wychowania przedszkoln</w:t>
      </w:r>
      <w:r w:rsidR="00A64559" w:rsidRPr="00960E20">
        <w:rPr>
          <w:color w:val="auto"/>
        </w:rPr>
        <w:t>ego</w:t>
      </w:r>
      <w:r w:rsidRPr="00960E20">
        <w:rPr>
          <w:color w:val="auto"/>
        </w:rPr>
        <w:t xml:space="preserve"> dostosowa</w:t>
      </w:r>
      <w:r w:rsidR="00A64559" w:rsidRPr="00960E20">
        <w:rPr>
          <w:color w:val="auto"/>
        </w:rPr>
        <w:t>nego</w:t>
      </w:r>
      <w:r w:rsidRPr="00960E20">
        <w:rPr>
          <w:color w:val="auto"/>
        </w:rPr>
        <w:t xml:space="preserve"> do indywidualnych potrzeb edukacyjnych i psychofizycznych  z wykorzystaniem odpowiednich form i metod pracy dydaktycznej i wychowawczej; </w:t>
      </w:r>
    </w:p>
    <w:p w:rsidR="007D1DF3" w:rsidRPr="00960E20" w:rsidRDefault="007D1DF3" w:rsidP="00960E20">
      <w:pPr>
        <w:pStyle w:val="Default"/>
        <w:numPr>
          <w:ilvl w:val="0"/>
          <w:numId w:val="78"/>
        </w:numPr>
        <w:spacing w:line="360" w:lineRule="auto"/>
        <w:rPr>
          <w:color w:val="auto"/>
        </w:rPr>
      </w:pPr>
      <w:r w:rsidRPr="00960E20">
        <w:rPr>
          <w:color w:val="auto"/>
        </w:rPr>
        <w:t xml:space="preserve">zajęcia rewalidacyjne lub zajęcia socjoterapeutyczne, stosownie do potrzeb i możliwości;  </w:t>
      </w:r>
    </w:p>
    <w:p w:rsidR="009F6250" w:rsidRPr="00960E20" w:rsidRDefault="007D1DF3" w:rsidP="00960E20">
      <w:pPr>
        <w:pStyle w:val="Default"/>
        <w:numPr>
          <w:ilvl w:val="0"/>
          <w:numId w:val="78"/>
        </w:numPr>
        <w:spacing w:line="360" w:lineRule="auto"/>
        <w:rPr>
          <w:color w:val="auto"/>
        </w:rPr>
      </w:pPr>
      <w:r w:rsidRPr="00960E20">
        <w:rPr>
          <w:color w:val="auto"/>
        </w:rPr>
        <w:t xml:space="preserve"> integrację ze środowiskiem rówieśniczym.  </w:t>
      </w:r>
    </w:p>
    <w:p w:rsidR="007D1DF3" w:rsidRPr="00960E20" w:rsidRDefault="007D1DF3" w:rsidP="00960E20">
      <w:pPr>
        <w:pStyle w:val="Default"/>
        <w:numPr>
          <w:ilvl w:val="0"/>
          <w:numId w:val="52"/>
        </w:numPr>
        <w:spacing w:line="360" w:lineRule="auto"/>
        <w:rPr>
          <w:color w:val="auto"/>
        </w:rPr>
      </w:pPr>
      <w:r w:rsidRPr="00960E20">
        <w:rPr>
          <w:color w:val="auto"/>
        </w:rPr>
        <w:t>Przedszkole udziela pomo</w:t>
      </w:r>
      <w:r w:rsidR="00042740" w:rsidRPr="00960E20">
        <w:rPr>
          <w:color w:val="auto"/>
        </w:rPr>
        <w:t xml:space="preserve">cy rodzicom </w:t>
      </w:r>
      <w:r w:rsidRPr="00960E20">
        <w:rPr>
          <w:color w:val="auto"/>
        </w:rPr>
        <w:t>dzieci niepełnospraw</w:t>
      </w:r>
      <w:r w:rsidR="009F6250" w:rsidRPr="00960E20">
        <w:rPr>
          <w:color w:val="auto"/>
        </w:rPr>
        <w:t>nych</w:t>
      </w:r>
      <w:r w:rsidRPr="00960E20">
        <w:rPr>
          <w:color w:val="auto"/>
        </w:rPr>
        <w:t xml:space="preserve"> w zakresie doskonalenia umiejętności niezbęd</w:t>
      </w:r>
      <w:r w:rsidR="009F6250" w:rsidRPr="00960E20">
        <w:rPr>
          <w:color w:val="auto"/>
        </w:rPr>
        <w:t>nych we wspieraniu ich rozwoju, prowadzi zorganizowane spotkania integracyjne angażujące rodziców do wspólnej działalności z dzieckiem.</w:t>
      </w:r>
    </w:p>
    <w:p w:rsidR="007D1DF3" w:rsidRPr="00960E20" w:rsidRDefault="007D1DF3" w:rsidP="00960E20">
      <w:pPr>
        <w:pStyle w:val="Akapitzlist"/>
        <w:numPr>
          <w:ilvl w:val="0"/>
          <w:numId w:val="52"/>
        </w:numPr>
        <w:spacing w:after="0" w:line="360" w:lineRule="auto"/>
        <w:rPr>
          <w:rStyle w:val="ff7"/>
        </w:rPr>
      </w:pPr>
      <w:r w:rsidRPr="00960E20">
        <w:rPr>
          <w:rStyle w:val="ff7"/>
        </w:rPr>
        <w:t xml:space="preserve">Dla dziecka posiadającego orzeczenie o potrzebie kształcenia specjalnego, po dokonaniu wielospecjalistycznej oceny poziomu funkcjonowania dziecka opracowuje się indywidualny program edukacyjno-terapeutyczny. </w:t>
      </w:r>
    </w:p>
    <w:p w:rsidR="00BC577C" w:rsidRPr="00960E20" w:rsidRDefault="00BC577C" w:rsidP="00960E20">
      <w:pPr>
        <w:pStyle w:val="Akapitzlist"/>
        <w:numPr>
          <w:ilvl w:val="0"/>
          <w:numId w:val="52"/>
        </w:numPr>
        <w:spacing w:after="0" w:line="360" w:lineRule="auto"/>
      </w:pPr>
      <w:r w:rsidRPr="00960E20">
        <w:t xml:space="preserve">Nauczyciel pracujący z dziećmi  niepełnosprawnymi ma obowiązek ściśle współpracować ze specjalistami  </w:t>
      </w:r>
      <w:r w:rsidR="00631559" w:rsidRPr="00960E20">
        <w:t>pracującymi z dzieckiem.</w:t>
      </w:r>
    </w:p>
    <w:p w:rsidR="00E36597" w:rsidRPr="00960E20" w:rsidRDefault="00E36597" w:rsidP="00960E20">
      <w:pPr>
        <w:autoSpaceDE w:val="0"/>
        <w:autoSpaceDN w:val="0"/>
        <w:adjustRightInd w:val="0"/>
        <w:spacing w:after="0" w:line="360" w:lineRule="auto"/>
        <w:rPr>
          <w:color w:val="0000FF"/>
        </w:rPr>
      </w:pPr>
    </w:p>
    <w:p w:rsidR="00053941" w:rsidRDefault="00053941" w:rsidP="00960E20">
      <w:pPr>
        <w:pStyle w:val="Tekstpodstawowy"/>
        <w:tabs>
          <w:tab w:val="num" w:pos="180"/>
        </w:tabs>
        <w:spacing w:after="0" w:line="360" w:lineRule="auto"/>
        <w:rPr>
          <w:rFonts w:ascii="Times New Roman" w:hAnsi="Times New Roman"/>
          <w:b w:val="0"/>
          <w:bCs w:val="0"/>
          <w:color w:val="0000FF"/>
          <w:szCs w:val="24"/>
        </w:rPr>
      </w:pPr>
    </w:p>
    <w:p w:rsidR="007F34F8" w:rsidRDefault="007F34F8" w:rsidP="00960E20">
      <w:pPr>
        <w:pStyle w:val="Tekstpodstawowy"/>
        <w:tabs>
          <w:tab w:val="num" w:pos="180"/>
        </w:tabs>
        <w:spacing w:after="0" w:line="360" w:lineRule="auto"/>
        <w:rPr>
          <w:rFonts w:ascii="Times New Roman" w:hAnsi="Times New Roman"/>
          <w:b w:val="0"/>
          <w:bCs w:val="0"/>
          <w:color w:val="0000FF"/>
          <w:szCs w:val="24"/>
        </w:rPr>
      </w:pPr>
    </w:p>
    <w:p w:rsidR="007F34F8" w:rsidRDefault="007F34F8" w:rsidP="00960E20">
      <w:pPr>
        <w:pStyle w:val="Tekstpodstawowy"/>
        <w:tabs>
          <w:tab w:val="num" w:pos="180"/>
        </w:tabs>
        <w:spacing w:after="0" w:line="360" w:lineRule="auto"/>
        <w:rPr>
          <w:rFonts w:ascii="Times New Roman" w:hAnsi="Times New Roman"/>
          <w:b w:val="0"/>
          <w:bCs w:val="0"/>
          <w:color w:val="0000FF"/>
          <w:szCs w:val="24"/>
        </w:rPr>
      </w:pPr>
    </w:p>
    <w:p w:rsidR="007F34F8" w:rsidRPr="00960E20" w:rsidRDefault="007F34F8" w:rsidP="00960E20">
      <w:pPr>
        <w:pStyle w:val="Tekstpodstawowy"/>
        <w:tabs>
          <w:tab w:val="num" w:pos="180"/>
        </w:tabs>
        <w:spacing w:after="0" w:line="360" w:lineRule="auto"/>
        <w:rPr>
          <w:rFonts w:ascii="Times New Roman" w:hAnsi="Times New Roman"/>
          <w:b w:val="0"/>
          <w:bCs w:val="0"/>
          <w:color w:val="0000FF"/>
          <w:szCs w:val="24"/>
        </w:rPr>
      </w:pPr>
    </w:p>
    <w:p w:rsidR="00053941" w:rsidRPr="00960E20" w:rsidRDefault="00053941" w:rsidP="00960E20">
      <w:pPr>
        <w:pStyle w:val="Tekstpodstawowy"/>
        <w:overflowPunct w:val="0"/>
        <w:autoSpaceDE w:val="0"/>
        <w:autoSpaceDN w:val="0"/>
        <w:adjustRightInd w:val="0"/>
        <w:spacing w:after="0" w:line="360" w:lineRule="auto"/>
        <w:jc w:val="center"/>
        <w:textAlignment w:val="baseline"/>
        <w:rPr>
          <w:rFonts w:ascii="Times New Roman" w:hAnsi="Times New Roman"/>
          <w:b w:val="0"/>
          <w:bCs w:val="0"/>
          <w:szCs w:val="24"/>
        </w:rPr>
      </w:pPr>
      <w:r w:rsidRPr="00960E20">
        <w:rPr>
          <w:rFonts w:ascii="Times New Roman" w:hAnsi="Times New Roman"/>
          <w:b w:val="0"/>
          <w:bCs w:val="0"/>
          <w:szCs w:val="24"/>
        </w:rPr>
        <w:lastRenderedPageBreak/>
        <w:t>Rozdział 3</w:t>
      </w:r>
    </w:p>
    <w:p w:rsidR="00053941" w:rsidRPr="00960E20" w:rsidRDefault="00053941" w:rsidP="00960E20">
      <w:pPr>
        <w:pStyle w:val="Tekstpodstawowy"/>
        <w:overflowPunct w:val="0"/>
        <w:autoSpaceDE w:val="0"/>
        <w:autoSpaceDN w:val="0"/>
        <w:adjustRightInd w:val="0"/>
        <w:spacing w:after="0" w:line="360" w:lineRule="auto"/>
        <w:jc w:val="center"/>
        <w:textAlignment w:val="baseline"/>
        <w:rPr>
          <w:rFonts w:ascii="Times New Roman" w:hAnsi="Times New Roman"/>
          <w:bCs w:val="0"/>
          <w:szCs w:val="24"/>
        </w:rPr>
      </w:pPr>
      <w:r w:rsidRPr="00960E20">
        <w:rPr>
          <w:rFonts w:ascii="Times New Roman" w:hAnsi="Times New Roman"/>
          <w:bCs w:val="0"/>
          <w:szCs w:val="24"/>
        </w:rPr>
        <w:t xml:space="preserve">Organy </w:t>
      </w:r>
      <w:r w:rsidR="005A0BD5" w:rsidRPr="00960E20">
        <w:rPr>
          <w:rFonts w:ascii="Times New Roman" w:hAnsi="Times New Roman"/>
          <w:bCs w:val="0"/>
          <w:szCs w:val="24"/>
        </w:rPr>
        <w:t>P</w:t>
      </w:r>
      <w:r w:rsidR="004606FF" w:rsidRPr="00960E20">
        <w:rPr>
          <w:rFonts w:ascii="Times New Roman" w:hAnsi="Times New Roman"/>
          <w:bCs w:val="0"/>
          <w:szCs w:val="24"/>
        </w:rPr>
        <w:t>rzedszkola</w:t>
      </w:r>
    </w:p>
    <w:p w:rsidR="000441C0" w:rsidRPr="00960E20" w:rsidRDefault="000441C0" w:rsidP="00960E20">
      <w:pPr>
        <w:pStyle w:val="Default"/>
        <w:spacing w:line="360" w:lineRule="auto"/>
        <w:rPr>
          <w:b/>
          <w:bCs/>
          <w:color w:val="auto"/>
        </w:rPr>
      </w:pPr>
    </w:p>
    <w:p w:rsidR="000441C0" w:rsidRPr="00960E20" w:rsidRDefault="000441C0" w:rsidP="00960E20">
      <w:pPr>
        <w:pStyle w:val="Default"/>
        <w:spacing w:line="360" w:lineRule="auto"/>
        <w:jc w:val="center"/>
        <w:rPr>
          <w:b/>
          <w:bCs/>
          <w:color w:val="auto"/>
        </w:rPr>
      </w:pPr>
      <w:r w:rsidRPr="00960E20">
        <w:rPr>
          <w:b/>
          <w:bCs/>
          <w:color w:val="auto"/>
        </w:rPr>
        <w:t>§ 7</w:t>
      </w:r>
    </w:p>
    <w:p w:rsidR="000441C0" w:rsidRPr="00960E20" w:rsidRDefault="000441C0" w:rsidP="00960E20">
      <w:pPr>
        <w:pStyle w:val="Default"/>
        <w:spacing w:line="360" w:lineRule="auto"/>
        <w:rPr>
          <w:bCs/>
          <w:color w:val="auto"/>
        </w:rPr>
      </w:pPr>
      <w:r w:rsidRPr="00960E20">
        <w:rPr>
          <w:bCs/>
          <w:color w:val="auto"/>
        </w:rPr>
        <w:t>Organami Przedszkola są:</w:t>
      </w:r>
    </w:p>
    <w:p w:rsidR="000441C0" w:rsidRPr="00960E20" w:rsidRDefault="000441C0" w:rsidP="00960E20">
      <w:pPr>
        <w:pStyle w:val="Default"/>
        <w:numPr>
          <w:ilvl w:val="0"/>
          <w:numId w:val="13"/>
        </w:numPr>
        <w:spacing w:line="360" w:lineRule="auto"/>
        <w:rPr>
          <w:bCs/>
          <w:color w:val="auto"/>
        </w:rPr>
      </w:pPr>
      <w:r w:rsidRPr="00960E20">
        <w:rPr>
          <w:bCs/>
          <w:color w:val="auto"/>
        </w:rPr>
        <w:t>Dyrektor Przedszkola;</w:t>
      </w:r>
    </w:p>
    <w:p w:rsidR="000441C0" w:rsidRPr="00960E20" w:rsidRDefault="000441C0" w:rsidP="00960E20">
      <w:pPr>
        <w:pStyle w:val="Default"/>
        <w:numPr>
          <w:ilvl w:val="0"/>
          <w:numId w:val="13"/>
        </w:numPr>
        <w:spacing w:line="360" w:lineRule="auto"/>
        <w:rPr>
          <w:bCs/>
          <w:color w:val="auto"/>
        </w:rPr>
      </w:pPr>
      <w:r w:rsidRPr="00960E20">
        <w:rPr>
          <w:bCs/>
          <w:color w:val="auto"/>
        </w:rPr>
        <w:t>Rada Pedagogiczna;</w:t>
      </w:r>
    </w:p>
    <w:p w:rsidR="000441C0" w:rsidRPr="00960E20" w:rsidRDefault="000441C0" w:rsidP="00960E20">
      <w:pPr>
        <w:pStyle w:val="Default"/>
        <w:numPr>
          <w:ilvl w:val="0"/>
          <w:numId w:val="13"/>
        </w:numPr>
        <w:spacing w:line="360" w:lineRule="auto"/>
        <w:rPr>
          <w:bCs/>
          <w:color w:val="auto"/>
        </w:rPr>
      </w:pPr>
      <w:r w:rsidRPr="00960E20">
        <w:rPr>
          <w:bCs/>
          <w:color w:val="auto"/>
        </w:rPr>
        <w:t>Rada Rodziców.</w:t>
      </w:r>
    </w:p>
    <w:p w:rsidR="003847ED" w:rsidRPr="00960E20" w:rsidRDefault="003847ED" w:rsidP="00960E20">
      <w:pPr>
        <w:pStyle w:val="Default"/>
        <w:spacing w:line="360" w:lineRule="auto"/>
        <w:jc w:val="center"/>
        <w:rPr>
          <w:b/>
          <w:bCs/>
          <w:color w:val="auto"/>
        </w:rPr>
      </w:pPr>
    </w:p>
    <w:p w:rsidR="00B41973" w:rsidRPr="00960E20" w:rsidRDefault="00B41973" w:rsidP="00960E20">
      <w:pPr>
        <w:pStyle w:val="Default"/>
        <w:spacing w:line="360" w:lineRule="auto"/>
        <w:jc w:val="center"/>
        <w:rPr>
          <w:b/>
          <w:bCs/>
          <w:color w:val="auto"/>
        </w:rPr>
      </w:pPr>
      <w:r w:rsidRPr="00960E20">
        <w:rPr>
          <w:b/>
          <w:bCs/>
          <w:color w:val="auto"/>
        </w:rPr>
        <w:t>§ 8</w:t>
      </w:r>
    </w:p>
    <w:p w:rsidR="00AB756D" w:rsidRPr="00960E20" w:rsidRDefault="00AB756D" w:rsidP="00960E20">
      <w:pPr>
        <w:pStyle w:val="NormalnyWeb"/>
        <w:numPr>
          <w:ilvl w:val="0"/>
          <w:numId w:val="31"/>
        </w:numPr>
        <w:spacing w:before="0" w:beforeAutospacing="0" w:after="0" w:afterAutospacing="0" w:line="360" w:lineRule="auto"/>
        <w:ind w:right="170"/>
      </w:pPr>
      <w:r w:rsidRPr="00960E20">
        <w:t>Dyrektor Przedszkola wyłaniany jest w drodze konkursu. Zasady powierzania i odwoływania ze stanowiska Dyrektora regulują odrębne przepisy.</w:t>
      </w:r>
    </w:p>
    <w:p w:rsidR="00AB756D" w:rsidRPr="00960E20" w:rsidRDefault="00AB756D" w:rsidP="00960E20">
      <w:pPr>
        <w:pStyle w:val="NormalnyWeb"/>
        <w:numPr>
          <w:ilvl w:val="0"/>
          <w:numId w:val="31"/>
        </w:numPr>
        <w:spacing w:before="0" w:beforeAutospacing="0" w:after="0" w:afterAutospacing="0" w:line="360" w:lineRule="auto"/>
        <w:ind w:right="170"/>
      </w:pPr>
      <w:r w:rsidRPr="00960E20">
        <w:t xml:space="preserve">Przedszkolem kieruje Dyrektor, który jest jego przedstawicielem na zewnątrz, przełożonym służbowym wszystkich pracowników Przedszkola oraz przewodniczącym Rady Pedagogicznej. </w:t>
      </w:r>
    </w:p>
    <w:p w:rsidR="00AB756D" w:rsidRPr="00960E20" w:rsidRDefault="00AB756D" w:rsidP="00960E20">
      <w:pPr>
        <w:pStyle w:val="Tekstpodstawowy2"/>
        <w:numPr>
          <w:ilvl w:val="0"/>
          <w:numId w:val="31"/>
        </w:numPr>
        <w:spacing w:after="0" w:line="360" w:lineRule="auto"/>
        <w:ind w:left="340" w:hanging="340"/>
      </w:pPr>
      <w:r w:rsidRPr="00960E20">
        <w:t>Dyrektor Przedszkola w szczególności:</w:t>
      </w:r>
    </w:p>
    <w:p w:rsidR="00AB756D" w:rsidRPr="00960E20" w:rsidRDefault="00AB756D" w:rsidP="00960E20">
      <w:pPr>
        <w:pStyle w:val="Tekstpodstawowy2"/>
        <w:numPr>
          <w:ilvl w:val="1"/>
          <w:numId w:val="29"/>
        </w:numPr>
        <w:tabs>
          <w:tab w:val="left" w:pos="340"/>
        </w:tabs>
        <w:spacing w:after="0" w:line="360" w:lineRule="auto"/>
      </w:pPr>
      <w:r w:rsidRPr="00960E20">
        <w:t>kieruje działalnością Przedszkola i reprezentuje go na zewnątrz;</w:t>
      </w:r>
    </w:p>
    <w:p w:rsidR="00AB756D" w:rsidRPr="00960E20" w:rsidRDefault="00AB756D" w:rsidP="00960E20">
      <w:pPr>
        <w:pStyle w:val="Tekstpodstawowy2"/>
        <w:numPr>
          <w:ilvl w:val="1"/>
          <w:numId w:val="29"/>
        </w:numPr>
        <w:tabs>
          <w:tab w:val="left" w:pos="340"/>
        </w:tabs>
        <w:spacing w:after="0" w:line="360" w:lineRule="auto"/>
      </w:pPr>
      <w:r w:rsidRPr="00960E20">
        <w:t>spr</w:t>
      </w:r>
      <w:r w:rsidR="00074F58" w:rsidRPr="00960E20">
        <w:t>awuje nadzór pedagogiczny;</w:t>
      </w:r>
    </w:p>
    <w:p w:rsidR="00AB756D" w:rsidRPr="00960E20" w:rsidRDefault="00AB756D" w:rsidP="00960E20">
      <w:pPr>
        <w:pStyle w:val="Tekstpodstawowy2"/>
        <w:numPr>
          <w:ilvl w:val="1"/>
          <w:numId w:val="29"/>
        </w:numPr>
        <w:tabs>
          <w:tab w:val="left" w:pos="340"/>
        </w:tabs>
        <w:spacing w:after="0" w:line="360" w:lineRule="auto"/>
      </w:pPr>
      <w:r w:rsidRPr="00960E20">
        <w:t>sprawuje opiekę nad dziećmi oraz stwarza warunki harmonijnego rozwoju psychofizycznego poprzez aktywne działania prozdrowotne;</w:t>
      </w:r>
    </w:p>
    <w:p w:rsidR="00AB756D" w:rsidRPr="00960E20" w:rsidRDefault="00AB756D" w:rsidP="00960E20">
      <w:pPr>
        <w:pStyle w:val="Tekstpodstawowy2"/>
        <w:numPr>
          <w:ilvl w:val="1"/>
          <w:numId w:val="29"/>
        </w:numPr>
        <w:tabs>
          <w:tab w:val="left" w:pos="340"/>
        </w:tabs>
        <w:spacing w:after="0" w:line="360" w:lineRule="auto"/>
      </w:pPr>
      <w:r w:rsidRPr="00960E20">
        <w:t>realizuje uchwały Rady Pedagogicznej, podjęte w ramach jej kompetencji stanowiących;</w:t>
      </w:r>
    </w:p>
    <w:p w:rsidR="00AB756D" w:rsidRPr="00960E20" w:rsidRDefault="00AB756D" w:rsidP="00960E20">
      <w:pPr>
        <w:pStyle w:val="Tekstpodstawowy2"/>
        <w:numPr>
          <w:ilvl w:val="1"/>
          <w:numId w:val="29"/>
        </w:numPr>
        <w:tabs>
          <w:tab w:val="left" w:pos="340"/>
        </w:tabs>
        <w:spacing w:after="0" w:line="360" w:lineRule="auto"/>
      </w:pPr>
      <w:r w:rsidRPr="00960E20">
        <w:t>dysponuje środkami określonymi w planie finansowym Przedszkola zaopiniowanym przez Radę Przedszkola i ponosi odpowiedzialność za ich prawidłowe wykorzystanie;</w:t>
      </w:r>
    </w:p>
    <w:p w:rsidR="00AB756D" w:rsidRPr="00960E20" w:rsidRDefault="00AB756D" w:rsidP="00960E20">
      <w:pPr>
        <w:pStyle w:val="Tekstpodstawowy2"/>
        <w:numPr>
          <w:ilvl w:val="1"/>
          <w:numId w:val="29"/>
        </w:numPr>
        <w:tabs>
          <w:tab w:val="left" w:pos="340"/>
        </w:tabs>
        <w:spacing w:after="0" w:line="360" w:lineRule="auto"/>
      </w:pPr>
      <w:r w:rsidRPr="00960E20">
        <w:t>wykonuje zadania związane z zapewnieniem bezpieczeństwa dzieciom i nauczycielom w czasie zajęć organizowanych przez Przedszkole;</w:t>
      </w:r>
    </w:p>
    <w:p w:rsidR="00AB756D" w:rsidRPr="00960E20" w:rsidRDefault="00AB756D" w:rsidP="00960E20">
      <w:pPr>
        <w:pStyle w:val="Tekstpodstawowy2"/>
        <w:numPr>
          <w:ilvl w:val="1"/>
          <w:numId w:val="29"/>
        </w:numPr>
        <w:tabs>
          <w:tab w:val="left" w:pos="340"/>
        </w:tabs>
        <w:spacing w:after="0" w:line="360" w:lineRule="auto"/>
      </w:pPr>
      <w:r w:rsidRPr="00960E20">
        <w:t>współdziała ze szkołami wyższymi w organizacji praktyk pedagogicznych;</w:t>
      </w:r>
    </w:p>
    <w:p w:rsidR="00AB756D" w:rsidRPr="00960E20" w:rsidRDefault="00AB756D" w:rsidP="00960E20">
      <w:pPr>
        <w:pStyle w:val="Tekstpodstawowy2"/>
        <w:numPr>
          <w:ilvl w:val="1"/>
          <w:numId w:val="29"/>
        </w:numPr>
        <w:tabs>
          <w:tab w:val="left" w:pos="340"/>
        </w:tabs>
        <w:spacing w:after="0" w:line="360" w:lineRule="auto"/>
      </w:pPr>
      <w:r w:rsidRPr="00960E20">
        <w:t>stwarza warunki do działania w Przedszkolu: wolontariuszy, stowarzyszeń i innych organizacji, których celem statutowym jest działalność wychowawcza lub rozszerzanie i wzbogacanie form działalności dydaktycznej, wychowawczej i opiekuńczej Przedszkola;</w:t>
      </w:r>
    </w:p>
    <w:p w:rsidR="00AB756D" w:rsidRPr="00960E20" w:rsidRDefault="00AB756D" w:rsidP="00960E20">
      <w:pPr>
        <w:pStyle w:val="Tekstpodstawowy2"/>
        <w:numPr>
          <w:ilvl w:val="1"/>
          <w:numId w:val="29"/>
        </w:numPr>
        <w:tabs>
          <w:tab w:val="left" w:pos="340"/>
        </w:tabs>
        <w:spacing w:after="0" w:line="360" w:lineRule="auto"/>
      </w:pPr>
      <w:r w:rsidRPr="00960E20">
        <w:t>odpowiada za realizację zaleceń wynikających z orzeczeń o potrzebie kształcenia specjalnego;</w:t>
      </w:r>
    </w:p>
    <w:p w:rsidR="00AB756D" w:rsidRPr="00960E20" w:rsidRDefault="009C414A" w:rsidP="00960E20">
      <w:pPr>
        <w:pStyle w:val="Tekstpodstawowy2"/>
        <w:numPr>
          <w:ilvl w:val="1"/>
          <w:numId w:val="29"/>
        </w:numPr>
        <w:tabs>
          <w:tab w:val="left" w:pos="340"/>
        </w:tabs>
        <w:spacing w:after="0" w:line="360" w:lineRule="auto"/>
      </w:pPr>
      <w:r w:rsidRPr="00960E20">
        <w:t xml:space="preserve"> </w:t>
      </w:r>
      <w:r w:rsidR="00AB756D" w:rsidRPr="00960E20">
        <w:t>wydaje decyzje administracyjne w sprawie:</w:t>
      </w:r>
    </w:p>
    <w:p w:rsidR="00AB756D" w:rsidRPr="00960E20" w:rsidRDefault="00AB756D" w:rsidP="00960E20">
      <w:pPr>
        <w:pStyle w:val="Tekstpodstawowy2"/>
        <w:numPr>
          <w:ilvl w:val="1"/>
          <w:numId w:val="31"/>
        </w:numPr>
        <w:tabs>
          <w:tab w:val="left" w:pos="340"/>
        </w:tabs>
        <w:spacing w:after="0" w:line="360" w:lineRule="auto"/>
      </w:pPr>
      <w:r w:rsidRPr="00960E20">
        <w:t>skreślenia dziecka z listy dzieci Przedszkola, jeżeli nie podlega obowiązkowi roczne</w:t>
      </w:r>
      <w:r w:rsidR="00FD12FE" w:rsidRPr="00960E20">
        <w:t>go przygotowania przedszkolnego;</w:t>
      </w:r>
    </w:p>
    <w:p w:rsidR="00AB756D" w:rsidRPr="00960E20" w:rsidRDefault="00AB756D" w:rsidP="00960E20">
      <w:pPr>
        <w:pStyle w:val="Tekstpodstawowy2"/>
        <w:numPr>
          <w:ilvl w:val="1"/>
          <w:numId w:val="31"/>
        </w:numPr>
        <w:tabs>
          <w:tab w:val="left" w:pos="340"/>
        </w:tabs>
        <w:spacing w:after="0" w:line="360" w:lineRule="auto"/>
      </w:pPr>
      <w:r w:rsidRPr="00960E20">
        <w:lastRenderedPageBreak/>
        <w:t>nadania stopniu a</w:t>
      </w:r>
      <w:r w:rsidR="00FD12FE" w:rsidRPr="00960E20">
        <w:t>wansu nauczyciela kontraktowego.</w:t>
      </w:r>
    </w:p>
    <w:p w:rsidR="00AB756D" w:rsidRPr="00960E20" w:rsidRDefault="009C414A" w:rsidP="00960E20">
      <w:pPr>
        <w:pStyle w:val="Tekstpodstawowy2"/>
        <w:numPr>
          <w:ilvl w:val="1"/>
          <w:numId w:val="29"/>
        </w:numPr>
        <w:tabs>
          <w:tab w:val="left" w:pos="340"/>
        </w:tabs>
        <w:spacing w:after="0" w:line="360" w:lineRule="auto"/>
      </w:pPr>
      <w:r w:rsidRPr="00960E20">
        <w:t xml:space="preserve"> </w:t>
      </w:r>
      <w:r w:rsidR="00AB756D" w:rsidRPr="00960E20">
        <w:t>do dnia 31 sierpnia każdego roku przedstawia Radzie Pedagogicznej wyniki i wnioski ze sprawowanego nadzoru pedagogicznego;</w:t>
      </w:r>
    </w:p>
    <w:p w:rsidR="00AB756D" w:rsidRPr="00960E20" w:rsidRDefault="009C414A" w:rsidP="00960E20">
      <w:pPr>
        <w:pStyle w:val="Tekstpodstawowy2"/>
        <w:numPr>
          <w:ilvl w:val="1"/>
          <w:numId w:val="29"/>
        </w:numPr>
        <w:tabs>
          <w:tab w:val="left" w:pos="340"/>
        </w:tabs>
        <w:spacing w:after="0" w:line="360" w:lineRule="auto"/>
      </w:pPr>
      <w:r w:rsidRPr="00960E20">
        <w:t xml:space="preserve"> </w:t>
      </w:r>
      <w:r w:rsidR="00AB756D" w:rsidRPr="00960E20">
        <w:t>gromadzi informacje o pracy nadzorowanych nauczycieli niezbędne do dokonywania oceny ich pracy;</w:t>
      </w:r>
    </w:p>
    <w:p w:rsidR="00AB756D" w:rsidRPr="00960E20" w:rsidRDefault="009C414A" w:rsidP="00960E20">
      <w:pPr>
        <w:pStyle w:val="Tekstpodstawowy2"/>
        <w:numPr>
          <w:ilvl w:val="1"/>
          <w:numId w:val="29"/>
        </w:numPr>
        <w:tabs>
          <w:tab w:val="left" w:pos="340"/>
        </w:tabs>
        <w:spacing w:after="0" w:line="360" w:lineRule="auto"/>
      </w:pPr>
      <w:r w:rsidRPr="00960E20">
        <w:t xml:space="preserve"> </w:t>
      </w:r>
      <w:r w:rsidR="00AB756D" w:rsidRPr="00960E20">
        <w:t>dokonuje oceny pracy nauczyciela;</w:t>
      </w:r>
    </w:p>
    <w:p w:rsidR="00662A01" w:rsidRPr="00960E20" w:rsidRDefault="009C414A" w:rsidP="00960E20">
      <w:pPr>
        <w:pStyle w:val="Tekstpodstawowy2"/>
        <w:numPr>
          <w:ilvl w:val="1"/>
          <w:numId w:val="29"/>
        </w:numPr>
        <w:tabs>
          <w:tab w:val="left" w:pos="340"/>
        </w:tabs>
        <w:spacing w:after="0" w:line="360" w:lineRule="auto"/>
      </w:pPr>
      <w:r w:rsidRPr="00960E20">
        <w:t xml:space="preserve"> </w:t>
      </w:r>
      <w:r w:rsidR="00AB756D" w:rsidRPr="00960E20">
        <w:t>dokonuje oceny dorobku zawodo</w:t>
      </w:r>
      <w:r w:rsidR="00963020" w:rsidRPr="00960E20">
        <w:t>wego nauczyciela za okres stażu.</w:t>
      </w:r>
    </w:p>
    <w:p w:rsidR="00AB756D" w:rsidRPr="00960E20" w:rsidRDefault="00AB756D" w:rsidP="00960E20">
      <w:pPr>
        <w:numPr>
          <w:ilvl w:val="0"/>
          <w:numId w:val="33"/>
        </w:numPr>
        <w:tabs>
          <w:tab w:val="left" w:pos="340"/>
        </w:tabs>
        <w:autoSpaceDE w:val="0"/>
        <w:autoSpaceDN w:val="0"/>
        <w:adjustRightInd w:val="0"/>
        <w:spacing w:after="0" w:line="360" w:lineRule="auto"/>
        <w:ind w:left="0" w:firstLine="0"/>
      </w:pPr>
      <w:r w:rsidRPr="00960E20">
        <w:t xml:space="preserve">Dyrektor jest kierownikiem zakładu pracy dla zatrudnionych w Przedszkolu  nauczycieli i pracowników niebędących nauczycielami. Dyrektor w szczególności decyduje w sprawach: </w:t>
      </w:r>
    </w:p>
    <w:p w:rsidR="00AB756D" w:rsidRPr="00960E20" w:rsidRDefault="00AB756D" w:rsidP="00960E20">
      <w:pPr>
        <w:numPr>
          <w:ilvl w:val="0"/>
          <w:numId w:val="34"/>
        </w:numPr>
        <w:tabs>
          <w:tab w:val="left" w:pos="340"/>
        </w:tabs>
        <w:autoSpaceDE w:val="0"/>
        <w:autoSpaceDN w:val="0"/>
        <w:adjustRightInd w:val="0"/>
        <w:spacing w:after="0" w:line="360" w:lineRule="auto"/>
      </w:pPr>
      <w:r w:rsidRPr="00960E20">
        <w:t xml:space="preserve">zatrudniania i zwalniania nauczycieli oraz innych pracowników Przedszkola; </w:t>
      </w:r>
    </w:p>
    <w:p w:rsidR="00AB756D" w:rsidRPr="00960E20" w:rsidRDefault="00AB756D" w:rsidP="00960E20">
      <w:pPr>
        <w:numPr>
          <w:ilvl w:val="0"/>
          <w:numId w:val="34"/>
        </w:numPr>
        <w:tabs>
          <w:tab w:val="left" w:pos="340"/>
        </w:tabs>
        <w:autoSpaceDE w:val="0"/>
        <w:autoSpaceDN w:val="0"/>
        <w:adjustRightInd w:val="0"/>
        <w:spacing w:after="0" w:line="360" w:lineRule="auto"/>
      </w:pPr>
      <w:r w:rsidRPr="00960E20">
        <w:t xml:space="preserve">przyznawania nagród oraz wymierzania kar porządkowych nauczycielom i innym pracownikom Przedszkola; </w:t>
      </w:r>
    </w:p>
    <w:p w:rsidR="00AB756D" w:rsidRPr="00960E20" w:rsidRDefault="00AB756D" w:rsidP="00960E20">
      <w:pPr>
        <w:pStyle w:val="NormalnyWeb"/>
        <w:numPr>
          <w:ilvl w:val="0"/>
          <w:numId w:val="34"/>
        </w:numPr>
        <w:tabs>
          <w:tab w:val="left" w:pos="340"/>
        </w:tabs>
        <w:spacing w:before="0" w:beforeAutospacing="0" w:after="0" w:afterAutospacing="0" w:line="360" w:lineRule="auto"/>
      </w:pPr>
      <w:r w:rsidRPr="00960E20">
        <w:t>występowania z wnioskami, po zasięgnięciu opinii Rady Pedagogicznej, w sprawach odznaczeń, nagród i innych wyróżnień dla nauczycieli oraz pozostałych pracowników Przedszkola.</w:t>
      </w:r>
    </w:p>
    <w:p w:rsidR="00AB756D" w:rsidRPr="00960E20" w:rsidRDefault="00AB756D" w:rsidP="00960E20">
      <w:pPr>
        <w:pStyle w:val="NormalnyWeb"/>
        <w:numPr>
          <w:ilvl w:val="0"/>
          <w:numId w:val="35"/>
        </w:numPr>
        <w:tabs>
          <w:tab w:val="left" w:pos="340"/>
        </w:tabs>
        <w:spacing w:before="0" w:beforeAutospacing="0" w:after="0" w:afterAutospacing="0" w:line="360" w:lineRule="auto"/>
      </w:pPr>
      <w:r w:rsidRPr="00960E20">
        <w:t>Dyrektor Przedszkola odpowiedzialny jest w szczególności za:</w:t>
      </w:r>
    </w:p>
    <w:p w:rsidR="00AB756D" w:rsidRPr="00960E20" w:rsidRDefault="00AB756D" w:rsidP="00960E20">
      <w:pPr>
        <w:pStyle w:val="NormalnyWeb"/>
        <w:numPr>
          <w:ilvl w:val="2"/>
          <w:numId w:val="28"/>
        </w:numPr>
        <w:tabs>
          <w:tab w:val="left" w:pos="340"/>
        </w:tabs>
        <w:spacing w:before="0" w:beforeAutospacing="0" w:after="0" w:afterAutospacing="0" w:line="360" w:lineRule="auto"/>
      </w:pPr>
      <w:r w:rsidRPr="00960E20">
        <w:t>wychowawczo - dydaktyczny poziom Przedszkola;</w:t>
      </w:r>
    </w:p>
    <w:p w:rsidR="00AB756D" w:rsidRPr="00960E20" w:rsidRDefault="00AB756D" w:rsidP="00960E20">
      <w:pPr>
        <w:pStyle w:val="NormalnyWeb"/>
        <w:numPr>
          <w:ilvl w:val="0"/>
          <w:numId w:val="32"/>
        </w:numPr>
        <w:tabs>
          <w:tab w:val="left" w:pos="340"/>
        </w:tabs>
        <w:spacing w:before="0" w:beforeAutospacing="0" w:after="0" w:afterAutospacing="0" w:line="360" w:lineRule="auto"/>
        <w:ind w:left="0" w:firstLine="0"/>
      </w:pPr>
      <w:r w:rsidRPr="00960E20">
        <w:t>realizację zadań zgodnie z uchwałami Rady Pedagogicznej, podjętymi w ramach ich kompetencji stanowiących, oraz zarządzeniami organów nadzorujących Przedszkole;</w:t>
      </w:r>
    </w:p>
    <w:p w:rsidR="00AB756D" w:rsidRPr="00960E20" w:rsidRDefault="00AB756D" w:rsidP="00960E20">
      <w:pPr>
        <w:pStyle w:val="NormalnyWeb"/>
        <w:numPr>
          <w:ilvl w:val="0"/>
          <w:numId w:val="32"/>
        </w:numPr>
        <w:tabs>
          <w:tab w:val="left" w:pos="340"/>
        </w:tabs>
        <w:spacing w:before="0" w:beforeAutospacing="0" w:after="0" w:afterAutospacing="0" w:line="360" w:lineRule="auto"/>
        <w:ind w:left="0" w:firstLine="0"/>
      </w:pPr>
      <w:r w:rsidRPr="00960E20">
        <w:t>tworzenie warunków do rozwijania samodzielnej pracy dzieci;</w:t>
      </w:r>
    </w:p>
    <w:p w:rsidR="00AB756D" w:rsidRPr="00960E20" w:rsidRDefault="00154045" w:rsidP="00960E20">
      <w:pPr>
        <w:pStyle w:val="NormalnyWeb"/>
        <w:numPr>
          <w:ilvl w:val="0"/>
          <w:numId w:val="32"/>
        </w:numPr>
        <w:spacing w:before="0" w:beforeAutospacing="0" w:after="0" w:afterAutospacing="0" w:line="360" w:lineRule="auto"/>
        <w:ind w:left="0" w:right="170" w:firstLine="0"/>
      </w:pPr>
      <w:r w:rsidRPr="00960E20">
        <w:t xml:space="preserve"> </w:t>
      </w:r>
      <w:r w:rsidR="00AB756D" w:rsidRPr="00960E20">
        <w:t>zapewnienie pomocy nauczycielom w realizacji ich zadań i ich doskonaleniu zawodowym;</w:t>
      </w:r>
    </w:p>
    <w:p w:rsidR="00AB756D" w:rsidRPr="00960E20" w:rsidRDefault="00154045" w:rsidP="00960E20">
      <w:pPr>
        <w:pStyle w:val="NormalnyWeb"/>
        <w:numPr>
          <w:ilvl w:val="0"/>
          <w:numId w:val="32"/>
        </w:numPr>
        <w:spacing w:before="0" w:beforeAutospacing="0" w:after="0" w:afterAutospacing="0" w:line="360" w:lineRule="auto"/>
        <w:ind w:left="0" w:right="170" w:firstLine="0"/>
      </w:pPr>
      <w:r w:rsidRPr="00960E20">
        <w:t xml:space="preserve"> </w:t>
      </w:r>
      <w:r w:rsidR="00AB756D" w:rsidRPr="00960E20">
        <w:t>zapewnienie w miarę możliwości odpowiednich warunków do pracy.</w:t>
      </w:r>
    </w:p>
    <w:p w:rsidR="00AB756D" w:rsidRPr="00960E20" w:rsidRDefault="00AB756D" w:rsidP="00960E20">
      <w:pPr>
        <w:pStyle w:val="NormalnyWeb"/>
        <w:numPr>
          <w:ilvl w:val="0"/>
          <w:numId w:val="30"/>
        </w:numPr>
        <w:tabs>
          <w:tab w:val="left" w:pos="340"/>
        </w:tabs>
        <w:spacing w:before="0" w:beforeAutospacing="0" w:after="0" w:afterAutospacing="0" w:line="360" w:lineRule="auto"/>
        <w:ind w:left="0" w:firstLine="0"/>
      </w:pPr>
      <w:r w:rsidRPr="00960E20">
        <w:t>Dyrektor w wykonywaniu swoich zadań współp</w:t>
      </w:r>
      <w:r w:rsidR="00FD12FE" w:rsidRPr="00960E20">
        <w:t>racuje z Radą Pedagogiczną, Radą</w:t>
      </w:r>
      <w:r w:rsidRPr="00960E20">
        <w:t xml:space="preserve"> Rodziców</w:t>
      </w:r>
      <w:r w:rsidR="00662A01" w:rsidRPr="00960E20">
        <w:t xml:space="preserve"> i</w:t>
      </w:r>
      <w:r w:rsidRPr="00960E20">
        <w:t xml:space="preserve">  rodzicami.</w:t>
      </w:r>
    </w:p>
    <w:p w:rsidR="00AB756D" w:rsidRPr="00960E20" w:rsidRDefault="00AB756D" w:rsidP="00960E20">
      <w:pPr>
        <w:pStyle w:val="NormalnyWeb"/>
        <w:numPr>
          <w:ilvl w:val="0"/>
          <w:numId w:val="30"/>
        </w:numPr>
        <w:tabs>
          <w:tab w:val="left" w:pos="340"/>
        </w:tabs>
        <w:spacing w:before="0" w:beforeAutospacing="0" w:after="0" w:afterAutospacing="0" w:line="360" w:lineRule="auto"/>
        <w:ind w:left="0" w:firstLine="0"/>
      </w:pPr>
      <w:r w:rsidRPr="00960E20">
        <w:t>Dyrektor jest obowiązany powiadomić do 30 września dyrektora szkoły podstawowej w obwodzie której dziecko mieszka, o spełnianiu przez dziecko obowiązku rocznego przygotowania przedszkolnego oraz o zmianach w tym zakresie.</w:t>
      </w:r>
    </w:p>
    <w:p w:rsidR="00AB756D" w:rsidRPr="00960E20" w:rsidRDefault="00AB756D" w:rsidP="00960E20">
      <w:pPr>
        <w:pStyle w:val="Akapitzlist"/>
        <w:numPr>
          <w:ilvl w:val="0"/>
          <w:numId w:val="30"/>
        </w:numPr>
        <w:tabs>
          <w:tab w:val="left" w:pos="340"/>
          <w:tab w:val="num" w:pos="850"/>
        </w:tabs>
        <w:spacing w:after="0" w:line="360" w:lineRule="auto"/>
        <w:ind w:left="0" w:firstLine="0"/>
        <w:contextualSpacing w:val="0"/>
      </w:pPr>
      <w:r w:rsidRPr="00960E20">
        <w:t xml:space="preserve">Na wniosek </w:t>
      </w:r>
      <w:hyperlink r:id="rId8" w:anchor="P1A6" w:tgtFrame="ostatnia" w:history="1">
        <w:r w:rsidRPr="00960E20">
          <w:t>rodziców</w:t>
        </w:r>
      </w:hyperlink>
      <w:r w:rsidRPr="00960E20">
        <w:t xml:space="preserve"> Dyrektor może zezwolić, w drodze decyzji, na spełnianie przez dziecko rocznego obowiązkowego przygotowania przedszkolnego poza Przedszkolem. </w:t>
      </w:r>
    </w:p>
    <w:p w:rsidR="00AB756D" w:rsidRPr="00960E20" w:rsidRDefault="00AB756D" w:rsidP="00960E20">
      <w:pPr>
        <w:pStyle w:val="NormalnyWeb"/>
        <w:numPr>
          <w:ilvl w:val="0"/>
          <w:numId w:val="30"/>
        </w:numPr>
        <w:tabs>
          <w:tab w:val="left" w:pos="340"/>
        </w:tabs>
        <w:spacing w:before="0" w:beforeAutospacing="0" w:after="0" w:afterAutospacing="0" w:line="360" w:lineRule="auto"/>
        <w:ind w:left="0" w:firstLine="0"/>
      </w:pPr>
      <w:r w:rsidRPr="00960E20">
        <w:rPr>
          <w:bCs/>
        </w:rPr>
        <w:t>Dyrektor, po zasięgnięciu opinii Rady Pedagogicznej, dopuszcza do użytku zaproponowany przez nauczyciela program wychowania przedszkolnego wpisując go do  zestawu programów wychowania przedszkolnego.</w:t>
      </w:r>
    </w:p>
    <w:p w:rsidR="00963020" w:rsidRPr="00960E20" w:rsidRDefault="00963020" w:rsidP="00960E20">
      <w:pPr>
        <w:pStyle w:val="NormalnyWeb"/>
        <w:numPr>
          <w:ilvl w:val="0"/>
          <w:numId w:val="30"/>
        </w:numPr>
        <w:tabs>
          <w:tab w:val="left" w:pos="340"/>
        </w:tabs>
        <w:spacing w:before="0" w:beforeAutospacing="0" w:after="0" w:afterAutospacing="0" w:line="360" w:lineRule="auto"/>
        <w:ind w:left="340" w:hanging="340"/>
      </w:pPr>
      <w:r w:rsidRPr="00960E20">
        <w:rPr>
          <w:bCs/>
        </w:rPr>
        <w:t>Dyrektor wykonuje inne zadania wynikające z przepisów szczególnych.</w:t>
      </w:r>
    </w:p>
    <w:p w:rsidR="00963020" w:rsidRPr="00960E20" w:rsidRDefault="00963020" w:rsidP="00960E20">
      <w:pPr>
        <w:tabs>
          <w:tab w:val="left" w:pos="340"/>
        </w:tabs>
        <w:spacing w:after="0" w:line="360" w:lineRule="auto"/>
      </w:pPr>
    </w:p>
    <w:p w:rsidR="00A83D36" w:rsidRPr="00960E20" w:rsidRDefault="00A83D36" w:rsidP="00960E20">
      <w:pPr>
        <w:pStyle w:val="Default"/>
        <w:spacing w:line="360" w:lineRule="auto"/>
        <w:jc w:val="center"/>
        <w:rPr>
          <w:b/>
          <w:bCs/>
          <w:color w:val="auto"/>
        </w:rPr>
      </w:pPr>
      <w:r w:rsidRPr="00960E20">
        <w:rPr>
          <w:b/>
          <w:bCs/>
          <w:color w:val="auto"/>
        </w:rPr>
        <w:lastRenderedPageBreak/>
        <w:t>§ 9</w:t>
      </w:r>
    </w:p>
    <w:p w:rsidR="00900213" w:rsidRPr="00960E20" w:rsidRDefault="00900213" w:rsidP="00960E20">
      <w:pPr>
        <w:pStyle w:val="Tekstpodstawowy3"/>
        <w:numPr>
          <w:ilvl w:val="0"/>
          <w:numId w:val="37"/>
        </w:numPr>
        <w:tabs>
          <w:tab w:val="left" w:pos="340"/>
        </w:tabs>
        <w:spacing w:after="0" w:line="360" w:lineRule="auto"/>
        <w:ind w:left="0" w:firstLine="0"/>
        <w:rPr>
          <w:sz w:val="24"/>
          <w:szCs w:val="24"/>
        </w:rPr>
      </w:pPr>
      <w:r w:rsidRPr="00960E20">
        <w:rPr>
          <w:sz w:val="24"/>
          <w:szCs w:val="24"/>
        </w:rPr>
        <w:t>W Przedszkolu działa Rada Pedagogiczna, któ</w:t>
      </w:r>
      <w:r w:rsidR="0033268E" w:rsidRPr="00960E20">
        <w:rPr>
          <w:sz w:val="24"/>
          <w:szCs w:val="24"/>
        </w:rPr>
        <w:t xml:space="preserve">ra </w:t>
      </w:r>
      <w:r w:rsidR="009C414A" w:rsidRPr="00960E20">
        <w:rPr>
          <w:sz w:val="24"/>
          <w:szCs w:val="24"/>
        </w:rPr>
        <w:t>jest kolegialnym organem Przedszkola</w:t>
      </w:r>
      <w:r w:rsidR="0033268E" w:rsidRPr="00960E20">
        <w:rPr>
          <w:sz w:val="24"/>
          <w:szCs w:val="24"/>
        </w:rPr>
        <w:t xml:space="preserve"> </w:t>
      </w:r>
      <w:r w:rsidRPr="00960E20">
        <w:rPr>
          <w:sz w:val="24"/>
          <w:szCs w:val="24"/>
        </w:rPr>
        <w:t>w zakresie realizacji jego statutowych zadań dotyczących kształcenia, wychowania i opieki.</w:t>
      </w:r>
    </w:p>
    <w:p w:rsidR="00900213" w:rsidRPr="00960E20" w:rsidRDefault="00900213" w:rsidP="00960E20">
      <w:pPr>
        <w:pStyle w:val="Tekstpodstawowy3"/>
        <w:numPr>
          <w:ilvl w:val="0"/>
          <w:numId w:val="37"/>
        </w:numPr>
        <w:tabs>
          <w:tab w:val="left" w:pos="340"/>
        </w:tabs>
        <w:spacing w:after="0" w:line="360" w:lineRule="auto"/>
        <w:ind w:left="0" w:firstLine="0"/>
        <w:rPr>
          <w:sz w:val="24"/>
          <w:szCs w:val="24"/>
        </w:rPr>
      </w:pPr>
      <w:r w:rsidRPr="00960E20">
        <w:rPr>
          <w:sz w:val="24"/>
          <w:szCs w:val="24"/>
        </w:rPr>
        <w:t>W skład Rady Pedagogicznej wchodzą: Dyrektor i wszyscy naucz</w:t>
      </w:r>
      <w:r w:rsidR="00485C9F" w:rsidRPr="00960E20">
        <w:rPr>
          <w:sz w:val="24"/>
          <w:szCs w:val="24"/>
        </w:rPr>
        <w:t>yciele zatrudnieni w Zespole Szkolno-Przedszkolnym w Baczynie</w:t>
      </w:r>
      <w:r w:rsidRPr="00960E20">
        <w:rPr>
          <w:sz w:val="24"/>
          <w:szCs w:val="24"/>
        </w:rPr>
        <w:t xml:space="preserve">. W zebraniach Rady Pedagogicznej mogą również brać udział, z głosem doradczym, osoby zapraszane przez jej przewodniczącego za zgodą lub na wniosek Rady Pedagogicznej, </w:t>
      </w:r>
      <w:r w:rsidR="000F2BBD" w:rsidRPr="00960E20">
        <w:rPr>
          <w:sz w:val="24"/>
          <w:szCs w:val="24"/>
        </w:rPr>
        <w:t xml:space="preserve">w </w:t>
      </w:r>
      <w:r w:rsidRPr="00960E20">
        <w:rPr>
          <w:sz w:val="24"/>
          <w:szCs w:val="24"/>
        </w:rPr>
        <w:t>tym przedstawiciele stowarzyszeń i innych organizacji, których celem statutowym jest działalność wychowawcza lub rozszerzanie i wzbogacanie form działalności dydaktycznej, wychowawczej i opiekuńczej Przedszkola.</w:t>
      </w:r>
    </w:p>
    <w:p w:rsidR="00900213" w:rsidRPr="00960E20" w:rsidRDefault="00900213" w:rsidP="00960E20">
      <w:pPr>
        <w:pStyle w:val="Tekstpodstawowy3"/>
        <w:numPr>
          <w:ilvl w:val="0"/>
          <w:numId w:val="37"/>
        </w:numPr>
        <w:tabs>
          <w:tab w:val="left" w:pos="340"/>
        </w:tabs>
        <w:spacing w:after="0" w:line="360" w:lineRule="auto"/>
        <w:ind w:left="340" w:hanging="340"/>
        <w:rPr>
          <w:sz w:val="24"/>
          <w:szCs w:val="24"/>
        </w:rPr>
      </w:pPr>
      <w:r w:rsidRPr="00960E20">
        <w:rPr>
          <w:sz w:val="24"/>
          <w:szCs w:val="24"/>
        </w:rPr>
        <w:t>Przewodniczącym Rady Peda</w:t>
      </w:r>
      <w:r w:rsidR="009C414A" w:rsidRPr="00960E20">
        <w:rPr>
          <w:sz w:val="24"/>
          <w:szCs w:val="24"/>
        </w:rPr>
        <w:t>gogicznej jest Dyrektor.</w:t>
      </w:r>
    </w:p>
    <w:p w:rsidR="00900213" w:rsidRPr="00960E20" w:rsidRDefault="00900213" w:rsidP="00960E20">
      <w:pPr>
        <w:pStyle w:val="Tekstpodstawowy3"/>
        <w:numPr>
          <w:ilvl w:val="0"/>
          <w:numId w:val="37"/>
        </w:numPr>
        <w:tabs>
          <w:tab w:val="left" w:pos="340"/>
        </w:tabs>
        <w:spacing w:after="0" w:line="360" w:lineRule="auto"/>
        <w:ind w:left="0" w:firstLine="0"/>
        <w:rPr>
          <w:sz w:val="24"/>
          <w:szCs w:val="24"/>
        </w:rPr>
      </w:pPr>
      <w:r w:rsidRPr="00960E20">
        <w:rPr>
          <w:color w:val="000000"/>
          <w:sz w:val="24"/>
          <w:szCs w:val="24"/>
        </w:rPr>
        <w:t xml:space="preserve">Zebrania </w:t>
      </w:r>
      <w:r w:rsidRPr="00960E20">
        <w:rPr>
          <w:sz w:val="24"/>
          <w:szCs w:val="24"/>
        </w:rPr>
        <w:t>Rady Pedagogicznej</w:t>
      </w:r>
      <w:r w:rsidRPr="00960E20">
        <w:rPr>
          <w:b/>
          <w:bCs/>
          <w:color w:val="808080"/>
          <w:sz w:val="24"/>
          <w:szCs w:val="24"/>
        </w:rPr>
        <w:t xml:space="preserve"> </w:t>
      </w:r>
      <w:r w:rsidRPr="00960E20">
        <w:rPr>
          <w:sz w:val="24"/>
          <w:szCs w:val="24"/>
        </w:rPr>
        <w:t xml:space="preserve">są organizowane przed rozpoczęciem roku szkolnego, w każdym okresie, po zakończeniu rocznych zajęć </w:t>
      </w:r>
      <w:r w:rsidRPr="00960E20">
        <w:rPr>
          <w:color w:val="000000"/>
          <w:sz w:val="24"/>
          <w:szCs w:val="24"/>
        </w:rPr>
        <w:t>dydaktyczno-wychowawczych</w:t>
      </w:r>
      <w:r w:rsidRPr="00960E20">
        <w:rPr>
          <w:b/>
          <w:bCs/>
          <w:color w:val="808080"/>
          <w:sz w:val="24"/>
          <w:szCs w:val="24"/>
        </w:rPr>
        <w:t xml:space="preserve"> </w:t>
      </w:r>
      <w:r w:rsidRPr="00960E20">
        <w:rPr>
          <w:sz w:val="24"/>
          <w:szCs w:val="24"/>
        </w:rPr>
        <w:t xml:space="preserve">oraz w miarę bieżących potrzeb. Zebrania mogą być organizowane na wniosek organu sprawującego nadzór pedagogiczny, </w:t>
      </w:r>
      <w:r w:rsidRPr="00960E20">
        <w:rPr>
          <w:color w:val="000000"/>
          <w:sz w:val="24"/>
          <w:szCs w:val="24"/>
        </w:rPr>
        <w:t xml:space="preserve">z inicjatywy </w:t>
      </w:r>
      <w:r w:rsidRPr="00960E20">
        <w:rPr>
          <w:sz w:val="24"/>
          <w:szCs w:val="24"/>
        </w:rPr>
        <w:t>Dyrektora, organu prowadzącego Przedszkole albo co najmniej 1/3 członków Rady Pedagogicznej.</w:t>
      </w:r>
    </w:p>
    <w:p w:rsidR="00900213" w:rsidRPr="00960E20" w:rsidRDefault="00900213" w:rsidP="00960E20">
      <w:pPr>
        <w:pStyle w:val="Tekstpodstawowy3"/>
        <w:numPr>
          <w:ilvl w:val="0"/>
          <w:numId w:val="37"/>
        </w:numPr>
        <w:tabs>
          <w:tab w:val="left" w:pos="340"/>
        </w:tabs>
        <w:spacing w:after="0" w:line="360" w:lineRule="auto"/>
        <w:ind w:left="0" w:firstLine="0"/>
        <w:rPr>
          <w:sz w:val="24"/>
          <w:szCs w:val="24"/>
        </w:rPr>
      </w:pPr>
      <w:r w:rsidRPr="00960E20">
        <w:rPr>
          <w:sz w:val="24"/>
          <w:szCs w:val="24"/>
        </w:rPr>
        <w:t>Przewodniczący prowadzi i przygotowuje zebrania Rady Pedagogicznej oraz jest odpowiedzialny za zawiadomienie wszystkich jej członków o terminie i porządku zebrania zgodnie z „Regulaminem działalności Rady Pedagogicznej”.</w:t>
      </w:r>
    </w:p>
    <w:p w:rsidR="00900213" w:rsidRPr="00960E20" w:rsidRDefault="00900213" w:rsidP="00960E20">
      <w:pPr>
        <w:pStyle w:val="Tekstpodstawowy3"/>
        <w:numPr>
          <w:ilvl w:val="0"/>
          <w:numId w:val="37"/>
        </w:numPr>
        <w:tabs>
          <w:tab w:val="left" w:pos="340"/>
        </w:tabs>
        <w:spacing w:after="0" w:line="360" w:lineRule="auto"/>
        <w:ind w:left="340" w:hanging="340"/>
        <w:rPr>
          <w:sz w:val="24"/>
          <w:szCs w:val="24"/>
        </w:rPr>
      </w:pPr>
      <w:r w:rsidRPr="00960E20">
        <w:rPr>
          <w:sz w:val="24"/>
          <w:szCs w:val="24"/>
        </w:rPr>
        <w:t>Do kompetencji stanowiących Rady Pedagogicznej należy:</w:t>
      </w:r>
    </w:p>
    <w:p w:rsidR="00900213" w:rsidRPr="00960E20" w:rsidRDefault="00900213" w:rsidP="00960E20">
      <w:pPr>
        <w:pStyle w:val="Tekstpodstawowy3"/>
        <w:numPr>
          <w:ilvl w:val="0"/>
          <w:numId w:val="36"/>
        </w:numPr>
        <w:tabs>
          <w:tab w:val="left" w:pos="340"/>
        </w:tabs>
        <w:spacing w:after="0" w:line="360" w:lineRule="auto"/>
        <w:rPr>
          <w:color w:val="FF0000"/>
          <w:sz w:val="24"/>
          <w:szCs w:val="24"/>
        </w:rPr>
      </w:pPr>
      <w:r w:rsidRPr="00960E20">
        <w:rPr>
          <w:sz w:val="24"/>
          <w:szCs w:val="24"/>
        </w:rPr>
        <w:t>zatwierdzanie planów pracy Przedszkola;</w:t>
      </w:r>
    </w:p>
    <w:p w:rsidR="00900213" w:rsidRPr="00960E20" w:rsidRDefault="00900213" w:rsidP="00960E20">
      <w:pPr>
        <w:pStyle w:val="Tekstpodstawowy3"/>
        <w:numPr>
          <w:ilvl w:val="0"/>
          <w:numId w:val="36"/>
        </w:numPr>
        <w:tabs>
          <w:tab w:val="left" w:pos="340"/>
        </w:tabs>
        <w:spacing w:after="0" w:line="360" w:lineRule="auto"/>
        <w:rPr>
          <w:sz w:val="24"/>
          <w:szCs w:val="24"/>
        </w:rPr>
      </w:pPr>
      <w:r w:rsidRPr="00960E20">
        <w:rPr>
          <w:sz w:val="24"/>
          <w:szCs w:val="24"/>
        </w:rPr>
        <w:t>podejmowanie uchwał w sprawie eksperymentów pedagogicznych w Przedszkolu, po zaopiniowaniu ich projektów przez Radę Rodziców;</w:t>
      </w:r>
    </w:p>
    <w:p w:rsidR="00900213" w:rsidRPr="00960E20" w:rsidRDefault="00900213" w:rsidP="00960E20">
      <w:pPr>
        <w:pStyle w:val="Tekstpodstawowy3"/>
        <w:numPr>
          <w:ilvl w:val="0"/>
          <w:numId w:val="36"/>
        </w:numPr>
        <w:tabs>
          <w:tab w:val="left" w:pos="340"/>
        </w:tabs>
        <w:spacing w:after="0" w:line="360" w:lineRule="auto"/>
        <w:rPr>
          <w:sz w:val="24"/>
          <w:szCs w:val="24"/>
        </w:rPr>
      </w:pPr>
      <w:r w:rsidRPr="00960E20">
        <w:rPr>
          <w:sz w:val="24"/>
          <w:szCs w:val="24"/>
        </w:rPr>
        <w:t xml:space="preserve">ustalanie organizacji doskonalenia zawodowego nauczycieli Przedszkola; </w:t>
      </w:r>
    </w:p>
    <w:p w:rsidR="00900213" w:rsidRPr="00960E20" w:rsidRDefault="00900213" w:rsidP="00960E20">
      <w:pPr>
        <w:pStyle w:val="Tekstpodstawowy3"/>
        <w:numPr>
          <w:ilvl w:val="0"/>
          <w:numId w:val="36"/>
        </w:numPr>
        <w:tabs>
          <w:tab w:val="left" w:pos="340"/>
        </w:tabs>
        <w:spacing w:after="0" w:line="360" w:lineRule="auto"/>
        <w:rPr>
          <w:sz w:val="24"/>
          <w:szCs w:val="24"/>
        </w:rPr>
      </w:pPr>
      <w:r w:rsidRPr="00960E20">
        <w:rPr>
          <w:sz w:val="24"/>
          <w:szCs w:val="24"/>
        </w:rPr>
        <w:t>ustalanie sposobu wykorzystania wyników nadzoru pedagogicznego, w tym sprawowanego nad Przedszkolem przez organ sprawujący nadzór pedagogiczny, w celu doskonalenia pracy Przedszkola;</w:t>
      </w:r>
    </w:p>
    <w:p w:rsidR="00900213" w:rsidRPr="00960E20" w:rsidRDefault="00900213" w:rsidP="00960E20">
      <w:pPr>
        <w:pStyle w:val="Tekstpodstawowy3"/>
        <w:numPr>
          <w:ilvl w:val="0"/>
          <w:numId w:val="36"/>
        </w:numPr>
        <w:tabs>
          <w:tab w:val="left" w:pos="340"/>
        </w:tabs>
        <w:spacing w:after="0" w:line="360" w:lineRule="auto"/>
        <w:rPr>
          <w:sz w:val="24"/>
          <w:szCs w:val="24"/>
        </w:rPr>
      </w:pPr>
      <w:r w:rsidRPr="00960E20">
        <w:rPr>
          <w:sz w:val="24"/>
          <w:szCs w:val="24"/>
        </w:rPr>
        <w:t>ustalanie regulaminu swojej działalności;</w:t>
      </w:r>
    </w:p>
    <w:p w:rsidR="00900213" w:rsidRPr="00960E20" w:rsidRDefault="00900213" w:rsidP="00960E20">
      <w:pPr>
        <w:pStyle w:val="Tekstpodstawowy3"/>
        <w:numPr>
          <w:ilvl w:val="0"/>
          <w:numId w:val="36"/>
        </w:numPr>
        <w:tabs>
          <w:tab w:val="left" w:pos="340"/>
        </w:tabs>
        <w:spacing w:after="0" w:line="360" w:lineRule="auto"/>
        <w:ind w:left="340" w:hanging="340"/>
        <w:rPr>
          <w:sz w:val="24"/>
          <w:szCs w:val="24"/>
        </w:rPr>
      </w:pPr>
      <w:r w:rsidRPr="00960E20">
        <w:rPr>
          <w:sz w:val="24"/>
          <w:szCs w:val="24"/>
        </w:rPr>
        <w:t>przygotowywanie projektu statutu albo jego zmian.</w:t>
      </w:r>
    </w:p>
    <w:p w:rsidR="00900213" w:rsidRPr="00960E20" w:rsidRDefault="00900213" w:rsidP="00960E20">
      <w:pPr>
        <w:pStyle w:val="Tekstpodstawowy3"/>
        <w:numPr>
          <w:ilvl w:val="0"/>
          <w:numId w:val="37"/>
        </w:numPr>
        <w:tabs>
          <w:tab w:val="left" w:pos="340"/>
        </w:tabs>
        <w:spacing w:after="0" w:line="360" w:lineRule="auto"/>
        <w:ind w:left="340" w:hanging="340"/>
        <w:rPr>
          <w:sz w:val="24"/>
          <w:szCs w:val="24"/>
        </w:rPr>
      </w:pPr>
      <w:r w:rsidRPr="00960E20">
        <w:rPr>
          <w:sz w:val="24"/>
          <w:szCs w:val="24"/>
        </w:rPr>
        <w:t>Rada Pedagogiczna opiniuje w szczególności:</w:t>
      </w:r>
    </w:p>
    <w:p w:rsidR="00900213" w:rsidRPr="00960E20" w:rsidRDefault="00900213" w:rsidP="00960E20">
      <w:pPr>
        <w:pStyle w:val="Tekstpodstawowy3"/>
        <w:numPr>
          <w:ilvl w:val="0"/>
          <w:numId w:val="38"/>
        </w:numPr>
        <w:tabs>
          <w:tab w:val="left" w:pos="340"/>
        </w:tabs>
        <w:spacing w:after="0" w:line="360" w:lineRule="auto"/>
        <w:rPr>
          <w:sz w:val="24"/>
          <w:szCs w:val="24"/>
        </w:rPr>
      </w:pPr>
      <w:r w:rsidRPr="00960E20">
        <w:rPr>
          <w:sz w:val="24"/>
          <w:szCs w:val="24"/>
        </w:rPr>
        <w:t>organizację pracy Przedszkola;</w:t>
      </w:r>
    </w:p>
    <w:p w:rsidR="00900213" w:rsidRPr="00960E20" w:rsidRDefault="00900213" w:rsidP="00960E20">
      <w:pPr>
        <w:pStyle w:val="Tekstpodstawowy3"/>
        <w:numPr>
          <w:ilvl w:val="0"/>
          <w:numId w:val="38"/>
        </w:numPr>
        <w:tabs>
          <w:tab w:val="left" w:pos="340"/>
        </w:tabs>
        <w:spacing w:after="0" w:line="360" w:lineRule="auto"/>
        <w:rPr>
          <w:sz w:val="24"/>
          <w:szCs w:val="24"/>
        </w:rPr>
      </w:pPr>
      <w:r w:rsidRPr="00960E20">
        <w:rPr>
          <w:sz w:val="24"/>
          <w:szCs w:val="24"/>
        </w:rPr>
        <w:t>projekt planu finansowego Przedszkola;</w:t>
      </w:r>
    </w:p>
    <w:p w:rsidR="00900213" w:rsidRPr="00960E20" w:rsidRDefault="00900213" w:rsidP="00960E20">
      <w:pPr>
        <w:pStyle w:val="Tekstpodstawowy3"/>
        <w:numPr>
          <w:ilvl w:val="0"/>
          <w:numId w:val="38"/>
        </w:numPr>
        <w:tabs>
          <w:tab w:val="left" w:pos="340"/>
        </w:tabs>
        <w:spacing w:after="0" w:line="360" w:lineRule="auto"/>
        <w:rPr>
          <w:sz w:val="24"/>
          <w:szCs w:val="24"/>
        </w:rPr>
      </w:pPr>
      <w:r w:rsidRPr="00960E20">
        <w:rPr>
          <w:sz w:val="24"/>
          <w:szCs w:val="24"/>
        </w:rPr>
        <w:t>propozycje Dyrektora w sprawach przydziału nauczycielom stałych prac i zajęć w ramach wynagrodzenia zasadniczego oraz dodatkowo płatnych zajęć dydaktycznych, wychowawczych  i opiekuńczych;</w:t>
      </w:r>
    </w:p>
    <w:p w:rsidR="00900213" w:rsidRPr="00960E20" w:rsidRDefault="00900213" w:rsidP="00960E20">
      <w:pPr>
        <w:pStyle w:val="Tekstpodstawowy3"/>
        <w:numPr>
          <w:ilvl w:val="0"/>
          <w:numId w:val="38"/>
        </w:numPr>
        <w:tabs>
          <w:tab w:val="left" w:pos="340"/>
        </w:tabs>
        <w:spacing w:after="0" w:line="360" w:lineRule="auto"/>
        <w:rPr>
          <w:sz w:val="24"/>
          <w:szCs w:val="24"/>
        </w:rPr>
      </w:pPr>
      <w:r w:rsidRPr="00960E20">
        <w:rPr>
          <w:sz w:val="24"/>
          <w:szCs w:val="24"/>
        </w:rPr>
        <w:lastRenderedPageBreak/>
        <w:t>wnioski Dyrektora o przyznanie nauczycielom odznaczeń, nagród i innych wyróżnień;</w:t>
      </w:r>
    </w:p>
    <w:p w:rsidR="00900213" w:rsidRPr="00960E20" w:rsidRDefault="00900213" w:rsidP="00960E20">
      <w:pPr>
        <w:pStyle w:val="Tekstpodstawowy3"/>
        <w:numPr>
          <w:ilvl w:val="0"/>
          <w:numId w:val="38"/>
        </w:numPr>
        <w:tabs>
          <w:tab w:val="left" w:pos="340"/>
        </w:tabs>
        <w:spacing w:after="0" w:line="360" w:lineRule="auto"/>
        <w:rPr>
          <w:sz w:val="24"/>
          <w:szCs w:val="24"/>
        </w:rPr>
      </w:pPr>
      <w:r w:rsidRPr="00960E20">
        <w:rPr>
          <w:sz w:val="24"/>
          <w:szCs w:val="24"/>
        </w:rPr>
        <w:t>dopuszczenie do użytku w Przedszkolu programu wychowania przedszkolnego;</w:t>
      </w:r>
    </w:p>
    <w:p w:rsidR="001675AD" w:rsidRPr="00960E20" w:rsidRDefault="00900213" w:rsidP="00960E20">
      <w:pPr>
        <w:pStyle w:val="Tekstpodstawowy3"/>
        <w:numPr>
          <w:ilvl w:val="0"/>
          <w:numId w:val="38"/>
        </w:numPr>
        <w:tabs>
          <w:tab w:val="left" w:pos="340"/>
        </w:tabs>
        <w:spacing w:after="0" w:line="360" w:lineRule="auto"/>
        <w:rPr>
          <w:sz w:val="24"/>
          <w:szCs w:val="24"/>
        </w:rPr>
      </w:pPr>
      <w:r w:rsidRPr="00960E20">
        <w:rPr>
          <w:sz w:val="24"/>
          <w:szCs w:val="24"/>
        </w:rPr>
        <w:t>powierzenie stanowiska Dyrektora, gdy konkurs nie wyłonił kandydata albo d</w:t>
      </w:r>
      <w:r w:rsidR="00BC291C" w:rsidRPr="00960E20">
        <w:rPr>
          <w:sz w:val="24"/>
          <w:szCs w:val="24"/>
        </w:rPr>
        <w:t>o konkursu nikt się nie zgłosił.</w:t>
      </w:r>
    </w:p>
    <w:p w:rsidR="00900213" w:rsidRPr="00960E20" w:rsidRDefault="00900213" w:rsidP="00960E20">
      <w:pPr>
        <w:pStyle w:val="Tekstpodstawowy3"/>
        <w:numPr>
          <w:ilvl w:val="3"/>
          <w:numId w:val="36"/>
        </w:numPr>
        <w:tabs>
          <w:tab w:val="clear" w:pos="510"/>
          <w:tab w:val="left" w:pos="340"/>
          <w:tab w:val="num" w:pos="850"/>
        </w:tabs>
        <w:spacing w:after="0" w:line="360" w:lineRule="auto"/>
        <w:ind w:left="284" w:hanging="284"/>
        <w:rPr>
          <w:sz w:val="24"/>
          <w:szCs w:val="24"/>
        </w:rPr>
      </w:pPr>
      <w:r w:rsidRPr="00960E20">
        <w:rPr>
          <w:sz w:val="24"/>
          <w:szCs w:val="24"/>
        </w:rPr>
        <w:t>Rada Pedagogiczna:</w:t>
      </w:r>
    </w:p>
    <w:p w:rsidR="00900213" w:rsidRPr="00960E20" w:rsidRDefault="00900213" w:rsidP="00960E20">
      <w:pPr>
        <w:pStyle w:val="Tekstpodstawowy3"/>
        <w:numPr>
          <w:ilvl w:val="0"/>
          <w:numId w:val="39"/>
        </w:numPr>
        <w:tabs>
          <w:tab w:val="left" w:pos="340"/>
        </w:tabs>
        <w:spacing w:after="0" w:line="360" w:lineRule="auto"/>
        <w:rPr>
          <w:sz w:val="24"/>
          <w:szCs w:val="24"/>
        </w:rPr>
      </w:pPr>
      <w:r w:rsidRPr="00960E20">
        <w:rPr>
          <w:sz w:val="24"/>
          <w:szCs w:val="24"/>
        </w:rPr>
        <w:t xml:space="preserve">deleguje </w:t>
      </w:r>
      <w:r w:rsidR="001675AD" w:rsidRPr="00960E20">
        <w:rPr>
          <w:sz w:val="24"/>
          <w:szCs w:val="24"/>
        </w:rPr>
        <w:t xml:space="preserve">dwóch </w:t>
      </w:r>
      <w:r w:rsidRPr="00960E20">
        <w:rPr>
          <w:sz w:val="24"/>
          <w:szCs w:val="24"/>
        </w:rPr>
        <w:t>przedstawiciela Rady Pedagogicznej do komisji konkursowej wyłaniającej kandydata na stanowisko Dyrektora Przedszkola;</w:t>
      </w:r>
    </w:p>
    <w:p w:rsidR="00900213" w:rsidRPr="00960E20" w:rsidRDefault="00900213" w:rsidP="00960E20">
      <w:pPr>
        <w:pStyle w:val="Tekstpodstawowy3"/>
        <w:numPr>
          <w:ilvl w:val="0"/>
          <w:numId w:val="39"/>
        </w:numPr>
        <w:tabs>
          <w:tab w:val="left" w:pos="340"/>
        </w:tabs>
        <w:spacing w:after="0" w:line="360" w:lineRule="auto"/>
        <w:rPr>
          <w:sz w:val="24"/>
          <w:szCs w:val="24"/>
        </w:rPr>
      </w:pPr>
      <w:r w:rsidRPr="00960E20">
        <w:rPr>
          <w:sz w:val="24"/>
          <w:szCs w:val="24"/>
        </w:rPr>
        <w:t>może wystąpić z wnioskiem o odwołanie nauczyciela ze stanowiska Dyrektora Przedszkola;</w:t>
      </w:r>
    </w:p>
    <w:p w:rsidR="00900213" w:rsidRPr="00960E20" w:rsidRDefault="00900213" w:rsidP="00960E20">
      <w:pPr>
        <w:pStyle w:val="Tekstpodstawowy3"/>
        <w:numPr>
          <w:ilvl w:val="0"/>
          <w:numId w:val="39"/>
        </w:numPr>
        <w:tabs>
          <w:tab w:val="left" w:pos="340"/>
        </w:tabs>
        <w:spacing w:after="0" w:line="360" w:lineRule="auto"/>
        <w:rPr>
          <w:sz w:val="24"/>
          <w:szCs w:val="24"/>
        </w:rPr>
      </w:pPr>
      <w:r w:rsidRPr="00960E20">
        <w:rPr>
          <w:sz w:val="24"/>
          <w:szCs w:val="24"/>
        </w:rPr>
        <w:t>wyłania przedstawiciela do zespołu rozpatrującego odwoła</w:t>
      </w:r>
      <w:r w:rsidR="00BC291C" w:rsidRPr="00960E20">
        <w:rPr>
          <w:sz w:val="24"/>
          <w:szCs w:val="24"/>
        </w:rPr>
        <w:t>nie nauczyciela od oceny pracy.</w:t>
      </w:r>
    </w:p>
    <w:p w:rsidR="00107A84" w:rsidRPr="00960E20" w:rsidRDefault="00900213" w:rsidP="00960E20">
      <w:pPr>
        <w:pStyle w:val="wylicz1"/>
        <w:numPr>
          <w:ilvl w:val="0"/>
          <w:numId w:val="40"/>
        </w:numPr>
        <w:spacing w:before="0" w:after="0" w:line="360" w:lineRule="auto"/>
        <w:ind w:left="0" w:firstLine="0"/>
        <w:rPr>
          <w:rFonts w:ascii="Times New Roman" w:hAnsi="Times New Roman"/>
          <w:sz w:val="24"/>
          <w:szCs w:val="24"/>
        </w:rPr>
      </w:pPr>
      <w:r w:rsidRPr="00960E20">
        <w:rPr>
          <w:rFonts w:ascii="Times New Roman" w:hAnsi="Times New Roman"/>
          <w:sz w:val="24"/>
          <w:szCs w:val="24"/>
        </w:rPr>
        <w:t xml:space="preserve">Dyrektor wstrzymuje wykonanie uchwał, o których mowa w ust. </w:t>
      </w:r>
      <w:r w:rsidR="001675AD" w:rsidRPr="00960E20">
        <w:rPr>
          <w:rFonts w:ascii="Times New Roman" w:hAnsi="Times New Roman"/>
          <w:sz w:val="24"/>
          <w:szCs w:val="24"/>
        </w:rPr>
        <w:t>6</w:t>
      </w:r>
      <w:r w:rsidRPr="00960E20">
        <w:rPr>
          <w:rFonts w:ascii="Times New Roman" w:hAnsi="Times New Roman"/>
          <w:sz w:val="24"/>
          <w:szCs w:val="24"/>
        </w:rPr>
        <w:t xml:space="preserve">, niezgodnych z przepisami prawa. </w:t>
      </w:r>
      <w:r w:rsidR="001675AD" w:rsidRPr="00960E20">
        <w:rPr>
          <w:rFonts w:ascii="Times New Roman" w:hAnsi="Times New Roman"/>
          <w:sz w:val="24"/>
          <w:szCs w:val="24"/>
        </w:rPr>
        <w:t>Sposób postępowania w przypadku wstrzymania uchwały określa ustawa.</w:t>
      </w:r>
    </w:p>
    <w:p w:rsidR="00107A84" w:rsidRPr="00960E20" w:rsidRDefault="00900213" w:rsidP="00960E20">
      <w:pPr>
        <w:pStyle w:val="wylicz1"/>
        <w:numPr>
          <w:ilvl w:val="0"/>
          <w:numId w:val="40"/>
        </w:numPr>
        <w:spacing w:before="0" w:after="0" w:line="360" w:lineRule="auto"/>
        <w:ind w:left="0" w:firstLine="0"/>
        <w:rPr>
          <w:rFonts w:ascii="Times New Roman" w:hAnsi="Times New Roman"/>
          <w:sz w:val="24"/>
          <w:szCs w:val="24"/>
        </w:rPr>
      </w:pPr>
      <w:r w:rsidRPr="00960E20">
        <w:rPr>
          <w:rFonts w:ascii="Times New Roman" w:hAnsi="Times New Roman"/>
          <w:sz w:val="24"/>
          <w:szCs w:val="24"/>
        </w:rPr>
        <w:t>Uchwały Rady Pedagogicznej są podejmowane zwykłą większością głosów w obecności co najmniej połowy jej członków.</w:t>
      </w:r>
    </w:p>
    <w:p w:rsidR="00107A84" w:rsidRPr="00960E20" w:rsidRDefault="00900213" w:rsidP="00960E20">
      <w:pPr>
        <w:pStyle w:val="wylicz1"/>
        <w:numPr>
          <w:ilvl w:val="0"/>
          <w:numId w:val="40"/>
        </w:numPr>
        <w:spacing w:before="0" w:after="0" w:line="360" w:lineRule="auto"/>
        <w:ind w:left="0" w:firstLine="0"/>
        <w:rPr>
          <w:rFonts w:ascii="Times New Roman" w:hAnsi="Times New Roman"/>
          <w:sz w:val="24"/>
          <w:szCs w:val="24"/>
        </w:rPr>
      </w:pPr>
      <w:r w:rsidRPr="00960E20">
        <w:rPr>
          <w:rFonts w:ascii="Times New Roman" w:hAnsi="Times New Roman"/>
          <w:sz w:val="24"/>
          <w:szCs w:val="24"/>
        </w:rPr>
        <w:t>Zebrania Rady Pedagogicznej są protokołowane. Teksty uchwał są rejestrowane i przechowywane osobno.</w:t>
      </w:r>
    </w:p>
    <w:p w:rsidR="00107A84" w:rsidRPr="00960E20" w:rsidRDefault="00900213" w:rsidP="00960E20">
      <w:pPr>
        <w:pStyle w:val="wylicz1"/>
        <w:numPr>
          <w:ilvl w:val="0"/>
          <w:numId w:val="40"/>
        </w:numPr>
        <w:spacing w:before="0" w:after="0" w:line="360" w:lineRule="auto"/>
        <w:ind w:left="0" w:firstLine="0"/>
        <w:rPr>
          <w:rFonts w:ascii="Times New Roman" w:hAnsi="Times New Roman"/>
          <w:sz w:val="24"/>
          <w:szCs w:val="24"/>
        </w:rPr>
      </w:pPr>
      <w:r w:rsidRPr="00960E20">
        <w:rPr>
          <w:rFonts w:ascii="Times New Roman" w:hAnsi="Times New Roman"/>
          <w:sz w:val="24"/>
          <w:szCs w:val="24"/>
        </w:rPr>
        <w:t>Osoby biorące udział w zebraniu Rady Pedagogicznej są obowiązane do nieujawniania spraw poruszanych na zebraniu Rady Pedagogicznej, które mogą naruszać dobra osobiste dzieci lub ich rodziców, a także nauczycieli i innych pracowników Przedszkola.</w:t>
      </w:r>
    </w:p>
    <w:p w:rsidR="00900213" w:rsidRPr="00960E20" w:rsidRDefault="001675AD" w:rsidP="00960E20">
      <w:pPr>
        <w:pStyle w:val="wylicz1"/>
        <w:numPr>
          <w:ilvl w:val="0"/>
          <w:numId w:val="40"/>
        </w:numPr>
        <w:spacing w:before="0" w:after="0" w:line="360" w:lineRule="auto"/>
        <w:ind w:left="0" w:firstLine="0"/>
        <w:rPr>
          <w:rFonts w:ascii="Times New Roman" w:hAnsi="Times New Roman"/>
          <w:sz w:val="24"/>
          <w:szCs w:val="24"/>
        </w:rPr>
      </w:pPr>
      <w:r w:rsidRPr="00960E20">
        <w:rPr>
          <w:rFonts w:ascii="Times New Roman" w:hAnsi="Times New Roman"/>
          <w:sz w:val="24"/>
          <w:szCs w:val="24"/>
        </w:rPr>
        <w:t xml:space="preserve">Zadania i obowiązki przewodniczącego Rady Pedagogicznej oraz członków Rady Pedagogicznej, sposób głosowania, formy i sposób protokołowania i dokumentowania zebrań Rady Pedagogicznej, zadania zespołów Rady określa </w:t>
      </w:r>
      <w:r w:rsidRPr="00960E20">
        <w:rPr>
          <w:rFonts w:ascii="Times New Roman" w:hAnsi="Times New Roman"/>
          <w:color w:val="000000" w:themeColor="text1"/>
          <w:sz w:val="24"/>
          <w:szCs w:val="24"/>
        </w:rPr>
        <w:t xml:space="preserve">,,Regulaminu działalności Rady Pedagogicznej </w:t>
      </w:r>
      <w:r w:rsidR="00BC291C" w:rsidRPr="00960E20">
        <w:rPr>
          <w:rFonts w:ascii="Times New Roman" w:hAnsi="Times New Roman"/>
          <w:sz w:val="24"/>
          <w:szCs w:val="24"/>
        </w:rPr>
        <w:t>Zespołu Szkolno-Przedszkolnego w Baczynie.</w:t>
      </w:r>
      <w:r w:rsidRPr="00960E20">
        <w:rPr>
          <w:rFonts w:ascii="Times New Roman" w:hAnsi="Times New Roman"/>
          <w:sz w:val="24"/>
          <w:szCs w:val="24"/>
        </w:rPr>
        <w:t xml:space="preserve"> Regulamin nie może być sprzeczny ze statutem.</w:t>
      </w:r>
    </w:p>
    <w:p w:rsidR="00A83D36" w:rsidRPr="00960E20" w:rsidRDefault="00A83D36" w:rsidP="00960E20">
      <w:pPr>
        <w:pStyle w:val="Default"/>
        <w:spacing w:line="360" w:lineRule="auto"/>
        <w:jc w:val="center"/>
        <w:rPr>
          <w:b/>
          <w:bCs/>
          <w:color w:val="auto"/>
        </w:rPr>
      </w:pPr>
      <w:r w:rsidRPr="00960E20">
        <w:rPr>
          <w:b/>
          <w:bCs/>
          <w:color w:val="auto"/>
        </w:rPr>
        <w:t>§ 10</w:t>
      </w:r>
    </w:p>
    <w:p w:rsidR="00D93456" w:rsidRPr="00960E20" w:rsidRDefault="00D93456" w:rsidP="00960E20">
      <w:pPr>
        <w:pStyle w:val="Tekstpodstawowy"/>
        <w:numPr>
          <w:ilvl w:val="0"/>
          <w:numId w:val="41"/>
        </w:numPr>
        <w:tabs>
          <w:tab w:val="left" w:pos="340"/>
        </w:tabs>
        <w:spacing w:after="0" w:line="360" w:lineRule="auto"/>
        <w:rPr>
          <w:rFonts w:ascii="Times New Roman" w:hAnsi="Times New Roman"/>
          <w:b w:val="0"/>
          <w:szCs w:val="24"/>
        </w:rPr>
      </w:pPr>
      <w:r w:rsidRPr="00960E20">
        <w:rPr>
          <w:rFonts w:ascii="Times New Roman" w:hAnsi="Times New Roman"/>
          <w:b w:val="0"/>
          <w:szCs w:val="24"/>
        </w:rPr>
        <w:t xml:space="preserve">W Przedszkolu działa </w:t>
      </w:r>
      <w:r w:rsidR="000F2BBD" w:rsidRPr="00960E20">
        <w:rPr>
          <w:rFonts w:ascii="Times New Roman" w:hAnsi="Times New Roman"/>
          <w:b w:val="0"/>
          <w:szCs w:val="24"/>
        </w:rPr>
        <w:t>rada oddziałowa rodziców</w:t>
      </w:r>
      <w:r w:rsidRPr="00960E20">
        <w:rPr>
          <w:rFonts w:ascii="Times New Roman" w:hAnsi="Times New Roman"/>
          <w:b w:val="0"/>
          <w:szCs w:val="24"/>
        </w:rPr>
        <w:t>, która reprezentuje ogół rodziców dzieci.</w:t>
      </w:r>
    </w:p>
    <w:p w:rsidR="000F2BBD" w:rsidRPr="00960E20" w:rsidRDefault="000F2BBD" w:rsidP="00960E20">
      <w:pPr>
        <w:pStyle w:val="Tekstpodstawowy"/>
        <w:numPr>
          <w:ilvl w:val="0"/>
          <w:numId w:val="41"/>
        </w:numPr>
        <w:tabs>
          <w:tab w:val="left" w:pos="340"/>
        </w:tabs>
        <w:spacing w:after="0" w:line="360" w:lineRule="auto"/>
        <w:rPr>
          <w:rFonts w:ascii="Times New Roman" w:hAnsi="Times New Roman"/>
          <w:b w:val="0"/>
          <w:szCs w:val="24"/>
        </w:rPr>
      </w:pPr>
      <w:r w:rsidRPr="00960E20">
        <w:rPr>
          <w:rFonts w:ascii="Times New Roman" w:hAnsi="Times New Roman"/>
          <w:b w:val="0"/>
          <w:szCs w:val="24"/>
        </w:rPr>
        <w:t>Rada oddziałowa rodziców  wybrana jest  w tajnych wyborach przez zebranie rodziców dzieci danego oddziału.</w:t>
      </w:r>
    </w:p>
    <w:p w:rsidR="000F2BBD" w:rsidRPr="00960E20" w:rsidRDefault="000F2BBD" w:rsidP="00960E20">
      <w:pPr>
        <w:pStyle w:val="Tekstpodstawowy"/>
        <w:numPr>
          <w:ilvl w:val="0"/>
          <w:numId w:val="41"/>
        </w:numPr>
        <w:tabs>
          <w:tab w:val="left" w:pos="340"/>
        </w:tabs>
        <w:spacing w:after="0" w:line="360" w:lineRule="auto"/>
        <w:rPr>
          <w:rFonts w:ascii="Times New Roman" w:hAnsi="Times New Roman"/>
          <w:b w:val="0"/>
          <w:szCs w:val="24"/>
        </w:rPr>
      </w:pPr>
      <w:r w:rsidRPr="00960E20">
        <w:rPr>
          <w:rFonts w:ascii="Times New Roman" w:hAnsi="Times New Roman"/>
          <w:b w:val="0"/>
          <w:szCs w:val="24"/>
        </w:rPr>
        <w:t>W skład rady oddziałowej wchodzi czterech rodziców, którzy wybierają spośród siebie: przewodniczącego, zastępcę, sekretarza i skarbnika.</w:t>
      </w:r>
    </w:p>
    <w:p w:rsidR="000F2BBD" w:rsidRPr="00960E20" w:rsidRDefault="000F2BBD" w:rsidP="00960E20">
      <w:pPr>
        <w:pStyle w:val="Tekstpodstawowy"/>
        <w:numPr>
          <w:ilvl w:val="0"/>
          <w:numId w:val="41"/>
        </w:numPr>
        <w:tabs>
          <w:tab w:val="left" w:pos="340"/>
        </w:tabs>
        <w:spacing w:after="0" w:line="360" w:lineRule="auto"/>
        <w:rPr>
          <w:rFonts w:ascii="Times New Roman" w:hAnsi="Times New Roman"/>
          <w:b w:val="0"/>
          <w:szCs w:val="24"/>
        </w:rPr>
      </w:pPr>
      <w:r w:rsidRPr="00960E20">
        <w:rPr>
          <w:rFonts w:ascii="Times New Roman" w:hAnsi="Times New Roman"/>
          <w:b w:val="0"/>
          <w:szCs w:val="24"/>
        </w:rPr>
        <w:t>Przewodniczący rady oddziałowej wchodzi w</w:t>
      </w:r>
      <w:r w:rsidR="00D93456" w:rsidRPr="00960E20">
        <w:rPr>
          <w:rFonts w:ascii="Times New Roman" w:hAnsi="Times New Roman"/>
          <w:b w:val="0"/>
          <w:szCs w:val="24"/>
        </w:rPr>
        <w:t xml:space="preserve"> skład Rady Rodziców </w:t>
      </w:r>
      <w:r w:rsidRPr="00960E20">
        <w:rPr>
          <w:rFonts w:ascii="Times New Roman" w:hAnsi="Times New Roman"/>
          <w:b w:val="0"/>
          <w:szCs w:val="24"/>
        </w:rPr>
        <w:t>Zespołu Szkolno-Przedszkolnego w Baczynie.</w:t>
      </w:r>
      <w:r w:rsidRPr="00960E20">
        <w:rPr>
          <w:rFonts w:ascii="Times New Roman" w:hAnsi="Times New Roman"/>
          <w:b w:val="0"/>
          <w:bCs w:val="0"/>
          <w:szCs w:val="24"/>
        </w:rPr>
        <w:t xml:space="preserve"> </w:t>
      </w:r>
    </w:p>
    <w:p w:rsidR="00D93456" w:rsidRPr="00960E20" w:rsidRDefault="00D93456" w:rsidP="00960E20">
      <w:pPr>
        <w:pStyle w:val="Tekstpodstawowy"/>
        <w:numPr>
          <w:ilvl w:val="0"/>
          <w:numId w:val="41"/>
        </w:numPr>
        <w:tabs>
          <w:tab w:val="left" w:pos="340"/>
        </w:tabs>
        <w:spacing w:after="0" w:line="360" w:lineRule="auto"/>
        <w:ind w:left="340" w:hanging="340"/>
        <w:rPr>
          <w:rFonts w:ascii="Times New Roman" w:hAnsi="Times New Roman"/>
          <w:b w:val="0"/>
          <w:szCs w:val="24"/>
        </w:rPr>
      </w:pPr>
      <w:r w:rsidRPr="00960E20">
        <w:rPr>
          <w:rFonts w:ascii="Times New Roman" w:hAnsi="Times New Roman"/>
          <w:b w:val="0"/>
          <w:bCs w:val="0"/>
          <w:szCs w:val="24"/>
        </w:rPr>
        <w:t>Do kompetencji Rady Rodziców należy:</w:t>
      </w:r>
    </w:p>
    <w:p w:rsidR="00D93456" w:rsidRPr="00960E20" w:rsidRDefault="00D93456" w:rsidP="00960E20">
      <w:pPr>
        <w:pStyle w:val="Tekstpodstawowy3"/>
        <w:numPr>
          <w:ilvl w:val="0"/>
          <w:numId w:val="43"/>
        </w:numPr>
        <w:tabs>
          <w:tab w:val="left" w:pos="340"/>
        </w:tabs>
        <w:spacing w:after="0" w:line="360" w:lineRule="auto"/>
        <w:rPr>
          <w:sz w:val="24"/>
          <w:szCs w:val="24"/>
        </w:rPr>
      </w:pPr>
      <w:r w:rsidRPr="00960E20">
        <w:rPr>
          <w:sz w:val="24"/>
          <w:szCs w:val="24"/>
        </w:rPr>
        <w:t xml:space="preserve">opiniowanie programu i harmonogramu poprawy efektywności kształcenia lub wychowania Przedszkola; </w:t>
      </w:r>
    </w:p>
    <w:p w:rsidR="00D93456" w:rsidRPr="00960E20" w:rsidRDefault="00D93456" w:rsidP="00960E20">
      <w:pPr>
        <w:pStyle w:val="Tekstpodstawowy3"/>
        <w:numPr>
          <w:ilvl w:val="0"/>
          <w:numId w:val="43"/>
        </w:numPr>
        <w:tabs>
          <w:tab w:val="left" w:pos="340"/>
        </w:tabs>
        <w:spacing w:after="0" w:line="360" w:lineRule="auto"/>
        <w:rPr>
          <w:sz w:val="24"/>
          <w:szCs w:val="24"/>
        </w:rPr>
      </w:pPr>
      <w:r w:rsidRPr="00960E20">
        <w:rPr>
          <w:sz w:val="24"/>
          <w:szCs w:val="24"/>
        </w:rPr>
        <w:t>opiniowanie projektu planu finansowego składanego przez Dyrektora Przedszkola;</w:t>
      </w:r>
    </w:p>
    <w:p w:rsidR="00E877DE" w:rsidRPr="00960E20" w:rsidRDefault="00E877DE" w:rsidP="00960E20">
      <w:pPr>
        <w:pStyle w:val="Tekstpodstawowy3"/>
        <w:numPr>
          <w:ilvl w:val="0"/>
          <w:numId w:val="43"/>
        </w:numPr>
        <w:tabs>
          <w:tab w:val="left" w:pos="340"/>
        </w:tabs>
        <w:spacing w:after="0" w:line="360" w:lineRule="auto"/>
        <w:rPr>
          <w:sz w:val="24"/>
          <w:szCs w:val="24"/>
        </w:rPr>
      </w:pPr>
      <w:r w:rsidRPr="00960E20">
        <w:rPr>
          <w:sz w:val="24"/>
          <w:szCs w:val="24"/>
        </w:rPr>
        <w:lastRenderedPageBreak/>
        <w:t>opiniowanie dorobku zawodowego nauczyciela za okres stażu;</w:t>
      </w:r>
    </w:p>
    <w:p w:rsidR="00BA00E7" w:rsidRPr="00960E20" w:rsidRDefault="00BA00E7" w:rsidP="00960E20">
      <w:pPr>
        <w:pStyle w:val="Tekstpodstawowy3"/>
        <w:numPr>
          <w:ilvl w:val="0"/>
          <w:numId w:val="43"/>
        </w:numPr>
        <w:tabs>
          <w:tab w:val="left" w:pos="340"/>
        </w:tabs>
        <w:spacing w:after="0" w:line="360" w:lineRule="auto"/>
        <w:rPr>
          <w:sz w:val="24"/>
          <w:szCs w:val="24"/>
        </w:rPr>
      </w:pPr>
      <w:r w:rsidRPr="00960E20">
        <w:rPr>
          <w:sz w:val="24"/>
          <w:szCs w:val="24"/>
        </w:rPr>
        <w:t>opiniowanie zestawu programów przedszkola;</w:t>
      </w:r>
    </w:p>
    <w:p w:rsidR="00D93456" w:rsidRPr="00960E20" w:rsidRDefault="00D93456" w:rsidP="00960E20">
      <w:pPr>
        <w:pStyle w:val="Tekstpodstawowy3"/>
        <w:numPr>
          <w:ilvl w:val="0"/>
          <w:numId w:val="43"/>
        </w:numPr>
        <w:tabs>
          <w:tab w:val="left" w:pos="340"/>
        </w:tabs>
        <w:spacing w:after="0" w:line="360" w:lineRule="auto"/>
        <w:rPr>
          <w:sz w:val="24"/>
          <w:szCs w:val="24"/>
        </w:rPr>
      </w:pPr>
      <w:r w:rsidRPr="00960E20">
        <w:rPr>
          <w:sz w:val="24"/>
          <w:szCs w:val="24"/>
        </w:rPr>
        <w:t>uchwalanie regulaminu swojej działalności;</w:t>
      </w:r>
    </w:p>
    <w:p w:rsidR="00D93456" w:rsidRPr="00960E20" w:rsidRDefault="00D93456" w:rsidP="00960E20">
      <w:pPr>
        <w:pStyle w:val="Tekstpodstawowy3"/>
        <w:numPr>
          <w:ilvl w:val="0"/>
          <w:numId w:val="43"/>
        </w:numPr>
        <w:tabs>
          <w:tab w:val="left" w:pos="340"/>
        </w:tabs>
        <w:spacing w:after="0" w:line="360" w:lineRule="auto"/>
        <w:rPr>
          <w:sz w:val="24"/>
          <w:szCs w:val="24"/>
        </w:rPr>
      </w:pPr>
      <w:r w:rsidRPr="00960E20">
        <w:rPr>
          <w:sz w:val="24"/>
          <w:szCs w:val="24"/>
        </w:rPr>
        <w:t>delegowanie dwóch przedstawicieli do komisji konkursowej wyłaniającej kandydata na stanowisko dyrektora Przedszkola;</w:t>
      </w:r>
    </w:p>
    <w:p w:rsidR="00D93456" w:rsidRPr="00960E20" w:rsidRDefault="00D93456" w:rsidP="00960E20">
      <w:pPr>
        <w:pStyle w:val="Tekstpodstawowy"/>
        <w:numPr>
          <w:ilvl w:val="0"/>
          <w:numId w:val="41"/>
        </w:numPr>
        <w:tabs>
          <w:tab w:val="left" w:pos="340"/>
        </w:tabs>
        <w:spacing w:after="0" w:line="360" w:lineRule="auto"/>
        <w:ind w:left="340" w:hanging="340"/>
        <w:rPr>
          <w:rFonts w:ascii="Times New Roman" w:hAnsi="Times New Roman"/>
          <w:b w:val="0"/>
          <w:szCs w:val="24"/>
        </w:rPr>
      </w:pPr>
      <w:r w:rsidRPr="00960E20">
        <w:rPr>
          <w:rFonts w:ascii="Times New Roman" w:hAnsi="Times New Roman"/>
          <w:b w:val="0"/>
          <w:szCs w:val="24"/>
        </w:rPr>
        <w:t>Rada Rodziców może wystąpić:</w:t>
      </w:r>
    </w:p>
    <w:p w:rsidR="00D93456" w:rsidRPr="00960E20" w:rsidRDefault="00D93456" w:rsidP="00960E20">
      <w:pPr>
        <w:pStyle w:val="Tekstpodstawowy"/>
        <w:numPr>
          <w:ilvl w:val="4"/>
          <w:numId w:val="28"/>
        </w:numPr>
        <w:tabs>
          <w:tab w:val="left" w:pos="340"/>
        </w:tabs>
        <w:spacing w:after="0" w:line="360" w:lineRule="auto"/>
        <w:rPr>
          <w:rFonts w:ascii="Times New Roman" w:hAnsi="Times New Roman"/>
          <w:b w:val="0"/>
          <w:bCs w:val="0"/>
          <w:szCs w:val="24"/>
        </w:rPr>
      </w:pPr>
      <w:r w:rsidRPr="00960E20">
        <w:rPr>
          <w:rFonts w:ascii="Times New Roman" w:hAnsi="Times New Roman"/>
          <w:b w:val="0"/>
          <w:bCs w:val="0"/>
          <w:szCs w:val="24"/>
        </w:rPr>
        <w:t>z wnioskiem do Dyrektora o dokonanie oceny pracy nauczyciela;</w:t>
      </w:r>
    </w:p>
    <w:p w:rsidR="00D93456" w:rsidRPr="00960E20" w:rsidRDefault="00D93456" w:rsidP="00960E20">
      <w:pPr>
        <w:pStyle w:val="Tekstpodstawowy"/>
        <w:numPr>
          <w:ilvl w:val="4"/>
          <w:numId w:val="28"/>
        </w:numPr>
        <w:tabs>
          <w:tab w:val="left" w:pos="340"/>
        </w:tabs>
        <w:spacing w:after="0" w:line="360" w:lineRule="auto"/>
        <w:rPr>
          <w:rFonts w:ascii="Times New Roman" w:hAnsi="Times New Roman"/>
          <w:b w:val="0"/>
          <w:bCs w:val="0"/>
          <w:szCs w:val="24"/>
        </w:rPr>
      </w:pPr>
      <w:r w:rsidRPr="00960E20">
        <w:rPr>
          <w:rFonts w:ascii="Times New Roman" w:hAnsi="Times New Roman"/>
          <w:b w:val="0"/>
          <w:szCs w:val="24"/>
        </w:rPr>
        <w:t>do Dyrektora i innych organów Przedszkola, organu prowadzącego, organu sprawującego nadzór pedagogiczny z wnioskami i opiniami we wszystkich sprawach Przedszkola</w:t>
      </w:r>
      <w:r w:rsidRPr="00960E20">
        <w:rPr>
          <w:rFonts w:ascii="Times New Roman" w:hAnsi="Times New Roman"/>
          <w:b w:val="0"/>
          <w:bCs w:val="0"/>
          <w:szCs w:val="24"/>
        </w:rPr>
        <w:t>.</w:t>
      </w:r>
    </w:p>
    <w:p w:rsidR="00D93456" w:rsidRPr="00960E20" w:rsidRDefault="00D93456" w:rsidP="00960E20">
      <w:pPr>
        <w:pStyle w:val="Tekstpodstawowy"/>
        <w:numPr>
          <w:ilvl w:val="0"/>
          <w:numId w:val="41"/>
        </w:numPr>
        <w:tabs>
          <w:tab w:val="left" w:pos="340"/>
        </w:tabs>
        <w:spacing w:after="0" w:line="360" w:lineRule="auto"/>
        <w:rPr>
          <w:rFonts w:ascii="Times New Roman" w:hAnsi="Times New Roman"/>
          <w:b w:val="0"/>
          <w:szCs w:val="24"/>
        </w:rPr>
      </w:pPr>
      <w:r w:rsidRPr="00960E20">
        <w:rPr>
          <w:rFonts w:ascii="Times New Roman" w:hAnsi="Times New Roman"/>
          <w:b w:val="0"/>
          <w:bCs w:val="0"/>
          <w:szCs w:val="24"/>
        </w:rPr>
        <w:t>Rada Rodziców uchwala „Regulamin działalności Rady Rodziców”, w którym określa w szczególności:</w:t>
      </w:r>
    </w:p>
    <w:p w:rsidR="00D93456" w:rsidRPr="00960E20" w:rsidRDefault="00D93456" w:rsidP="00960E20">
      <w:pPr>
        <w:pStyle w:val="t4"/>
        <w:numPr>
          <w:ilvl w:val="0"/>
          <w:numId w:val="42"/>
        </w:numPr>
        <w:tabs>
          <w:tab w:val="left" w:pos="340"/>
        </w:tabs>
        <w:spacing w:after="0"/>
        <w:rPr>
          <w:bCs/>
        </w:rPr>
      </w:pPr>
      <w:r w:rsidRPr="00960E20">
        <w:rPr>
          <w:bCs/>
        </w:rPr>
        <w:t>wewnętrzną strukturę i tryb pracy Rady;</w:t>
      </w:r>
    </w:p>
    <w:p w:rsidR="00D93456" w:rsidRPr="00960E20" w:rsidRDefault="00D93456" w:rsidP="00960E20">
      <w:pPr>
        <w:pStyle w:val="t4"/>
        <w:numPr>
          <w:ilvl w:val="0"/>
          <w:numId w:val="42"/>
        </w:numPr>
        <w:tabs>
          <w:tab w:val="left" w:pos="340"/>
        </w:tabs>
        <w:spacing w:after="0"/>
        <w:rPr>
          <w:bCs/>
        </w:rPr>
      </w:pPr>
      <w:r w:rsidRPr="00960E20">
        <w:rPr>
          <w:bCs/>
        </w:rPr>
        <w:t>szczegółowy tryb przeprowadzania wyborów do rad oddziałowych oraz przedstawicieli rad oddziałowych do Rady Rodziców;</w:t>
      </w:r>
    </w:p>
    <w:p w:rsidR="00D93456" w:rsidRPr="00960E20" w:rsidRDefault="00D93456" w:rsidP="00960E20">
      <w:pPr>
        <w:pStyle w:val="t4"/>
        <w:numPr>
          <w:ilvl w:val="0"/>
          <w:numId w:val="42"/>
        </w:numPr>
        <w:tabs>
          <w:tab w:val="left" w:pos="340"/>
        </w:tabs>
        <w:spacing w:after="0"/>
        <w:rPr>
          <w:bCs/>
        </w:rPr>
      </w:pPr>
      <w:r w:rsidRPr="00960E20">
        <w:rPr>
          <w:bCs/>
        </w:rPr>
        <w:t>zasady wydatkowania funduszy Rady Rodziców.</w:t>
      </w:r>
    </w:p>
    <w:p w:rsidR="00D93456" w:rsidRPr="00960E20" w:rsidRDefault="00D93456" w:rsidP="00960E20">
      <w:pPr>
        <w:pStyle w:val="t4"/>
        <w:numPr>
          <w:ilvl w:val="0"/>
          <w:numId w:val="41"/>
        </w:numPr>
        <w:tabs>
          <w:tab w:val="left" w:pos="340"/>
        </w:tabs>
        <w:spacing w:after="0"/>
        <w:rPr>
          <w:bCs/>
        </w:rPr>
      </w:pPr>
      <w:r w:rsidRPr="00960E20">
        <w:rPr>
          <w:bCs/>
        </w:rPr>
        <w:t xml:space="preserve">Regulamin nie może być sprzeczny ze statutem Przedszkola. </w:t>
      </w:r>
    </w:p>
    <w:p w:rsidR="00D93456" w:rsidRPr="00960E20" w:rsidRDefault="00D93456" w:rsidP="00960E20">
      <w:pPr>
        <w:pStyle w:val="t4"/>
        <w:numPr>
          <w:ilvl w:val="0"/>
          <w:numId w:val="41"/>
        </w:numPr>
        <w:tabs>
          <w:tab w:val="left" w:pos="340"/>
        </w:tabs>
        <w:spacing w:after="0"/>
        <w:ind w:left="340" w:hanging="340"/>
        <w:rPr>
          <w:bCs/>
        </w:rPr>
      </w:pPr>
      <w:r w:rsidRPr="00960E20">
        <w:rPr>
          <w:bCs/>
        </w:rPr>
        <w:t>Zebrania Rady Rodziców są protokołowane.</w:t>
      </w:r>
    </w:p>
    <w:p w:rsidR="00D93456" w:rsidRPr="00960E20" w:rsidRDefault="00D93456" w:rsidP="00960E20">
      <w:pPr>
        <w:pStyle w:val="t4"/>
        <w:numPr>
          <w:ilvl w:val="0"/>
          <w:numId w:val="41"/>
        </w:numPr>
        <w:tabs>
          <w:tab w:val="left" w:pos="340"/>
        </w:tabs>
        <w:spacing w:after="0"/>
        <w:rPr>
          <w:bCs/>
        </w:rPr>
      </w:pPr>
      <w:r w:rsidRPr="00960E20">
        <w:t>W celu wspierania działalności statutowej Przedszkola Rada Rodziców może gromadzić fundusze z dobrowolnych składek rodziców oraz innych źródeł. Zasady wydatkowania funduszy Rady Rodziców określa Re</w:t>
      </w:r>
      <w:r w:rsidR="00FD12FE" w:rsidRPr="00960E20">
        <w:t>gulamin, o którym mowa w ust. 7</w:t>
      </w:r>
      <w:r w:rsidRPr="00960E20">
        <w:t>.</w:t>
      </w:r>
    </w:p>
    <w:p w:rsidR="00353843" w:rsidRPr="00960E20" w:rsidRDefault="00353843" w:rsidP="00960E20">
      <w:pPr>
        <w:pStyle w:val="t4"/>
        <w:numPr>
          <w:ilvl w:val="0"/>
          <w:numId w:val="41"/>
        </w:numPr>
        <w:tabs>
          <w:tab w:val="left" w:pos="340"/>
        </w:tabs>
        <w:spacing w:after="0"/>
        <w:rPr>
          <w:bCs/>
        </w:rPr>
      </w:pPr>
      <w:r w:rsidRPr="00960E20">
        <w:t>Fundusze, o których mowa w ust. 6, mogą być przechowywane na odrębnym rachunku bankowym Rady Rodziców.</w:t>
      </w:r>
    </w:p>
    <w:p w:rsidR="00A83D36" w:rsidRPr="00960E20" w:rsidRDefault="00493974" w:rsidP="00960E20">
      <w:pPr>
        <w:pStyle w:val="Default"/>
        <w:spacing w:line="360" w:lineRule="auto"/>
        <w:jc w:val="center"/>
        <w:rPr>
          <w:b/>
          <w:bCs/>
          <w:color w:val="auto"/>
        </w:rPr>
      </w:pPr>
      <w:r w:rsidRPr="00960E20">
        <w:rPr>
          <w:b/>
          <w:bCs/>
          <w:color w:val="auto"/>
        </w:rPr>
        <w:t>§ 11</w:t>
      </w:r>
    </w:p>
    <w:p w:rsidR="00353843" w:rsidRPr="00960E20" w:rsidRDefault="009C414A" w:rsidP="00960E20">
      <w:pPr>
        <w:pStyle w:val="Tekstpodstawowy"/>
        <w:numPr>
          <w:ilvl w:val="0"/>
          <w:numId w:val="45"/>
        </w:numPr>
        <w:tabs>
          <w:tab w:val="left" w:pos="340"/>
        </w:tabs>
        <w:spacing w:after="0" w:line="360" w:lineRule="auto"/>
        <w:rPr>
          <w:rFonts w:ascii="Times New Roman" w:hAnsi="Times New Roman"/>
          <w:b w:val="0"/>
          <w:szCs w:val="24"/>
        </w:rPr>
      </w:pPr>
      <w:r w:rsidRPr="00960E20">
        <w:rPr>
          <w:rFonts w:ascii="Times New Roman" w:hAnsi="Times New Roman"/>
          <w:b w:val="0"/>
          <w:szCs w:val="24"/>
        </w:rPr>
        <w:t>Organy Przedszkola</w:t>
      </w:r>
      <w:r w:rsidR="00353843" w:rsidRPr="00960E20">
        <w:rPr>
          <w:rFonts w:ascii="Times New Roman" w:hAnsi="Times New Roman"/>
          <w:b w:val="0"/>
          <w:szCs w:val="24"/>
        </w:rPr>
        <w:t xml:space="preserve"> działają w ramach posiadanych kompetencji i regulaminów tak, aby przede wszystkim: </w:t>
      </w:r>
    </w:p>
    <w:p w:rsidR="00353843" w:rsidRPr="00960E20" w:rsidRDefault="00353843" w:rsidP="00960E20">
      <w:pPr>
        <w:pStyle w:val="Tekstpodstawowy"/>
        <w:numPr>
          <w:ilvl w:val="1"/>
          <w:numId w:val="44"/>
        </w:numPr>
        <w:tabs>
          <w:tab w:val="clear" w:pos="1020"/>
          <w:tab w:val="left" w:pos="340"/>
        </w:tabs>
        <w:spacing w:after="0" w:line="360" w:lineRule="auto"/>
        <w:ind w:left="0" w:firstLine="0"/>
        <w:rPr>
          <w:rFonts w:ascii="Times New Roman" w:hAnsi="Times New Roman"/>
          <w:b w:val="0"/>
          <w:szCs w:val="24"/>
        </w:rPr>
      </w:pPr>
      <w:r w:rsidRPr="00960E20">
        <w:rPr>
          <w:rFonts w:ascii="Times New Roman" w:hAnsi="Times New Roman"/>
          <w:b w:val="0"/>
          <w:szCs w:val="24"/>
        </w:rPr>
        <w:t>gwarantował</w:t>
      </w:r>
      <w:r w:rsidR="00FD12FE" w:rsidRPr="00960E20">
        <w:rPr>
          <w:rFonts w:ascii="Times New Roman" w:hAnsi="Times New Roman"/>
          <w:b w:val="0"/>
          <w:szCs w:val="24"/>
        </w:rPr>
        <w:t>y każdemu z nich możliwość</w:t>
      </w:r>
      <w:r w:rsidRPr="00960E20">
        <w:rPr>
          <w:rFonts w:ascii="Times New Roman" w:hAnsi="Times New Roman"/>
          <w:b w:val="0"/>
          <w:szCs w:val="24"/>
        </w:rPr>
        <w:t xml:space="preserve"> swobodnego działania i podejmowania decyzji;</w:t>
      </w:r>
    </w:p>
    <w:p w:rsidR="00353843" w:rsidRPr="00960E20" w:rsidRDefault="00353843" w:rsidP="00960E20">
      <w:pPr>
        <w:pStyle w:val="Tekstpodstawowy"/>
        <w:numPr>
          <w:ilvl w:val="1"/>
          <w:numId w:val="44"/>
        </w:numPr>
        <w:tabs>
          <w:tab w:val="clear" w:pos="1020"/>
          <w:tab w:val="left" w:pos="340"/>
        </w:tabs>
        <w:spacing w:after="0" w:line="360" w:lineRule="auto"/>
        <w:ind w:left="0" w:firstLine="0"/>
        <w:rPr>
          <w:rFonts w:ascii="Times New Roman" w:hAnsi="Times New Roman"/>
          <w:b w:val="0"/>
          <w:szCs w:val="24"/>
        </w:rPr>
      </w:pPr>
      <w:r w:rsidRPr="00960E20">
        <w:rPr>
          <w:rFonts w:ascii="Times New Roman" w:hAnsi="Times New Roman"/>
          <w:b w:val="0"/>
          <w:szCs w:val="24"/>
        </w:rPr>
        <w:t>zapewniały bieżącą wymianę informac</w:t>
      </w:r>
      <w:r w:rsidR="00064BEB" w:rsidRPr="00960E20">
        <w:rPr>
          <w:rFonts w:ascii="Times New Roman" w:hAnsi="Times New Roman"/>
          <w:b w:val="0"/>
          <w:szCs w:val="24"/>
        </w:rPr>
        <w:t>ji pomiędzy organami Zespołu</w:t>
      </w:r>
      <w:r w:rsidRPr="00960E20">
        <w:rPr>
          <w:rFonts w:ascii="Times New Roman" w:hAnsi="Times New Roman"/>
          <w:b w:val="0"/>
          <w:szCs w:val="24"/>
        </w:rPr>
        <w:t>, planowanych i po</w:t>
      </w:r>
      <w:r w:rsidR="00E877DE" w:rsidRPr="00960E20">
        <w:rPr>
          <w:rFonts w:ascii="Times New Roman" w:hAnsi="Times New Roman"/>
          <w:b w:val="0"/>
          <w:szCs w:val="24"/>
        </w:rPr>
        <w:t>dejmowanych działań lub decyzji.</w:t>
      </w:r>
    </w:p>
    <w:p w:rsidR="00353843" w:rsidRPr="00960E20" w:rsidRDefault="00353843" w:rsidP="00960E20">
      <w:pPr>
        <w:pStyle w:val="Tekstpodstawowy"/>
        <w:numPr>
          <w:ilvl w:val="0"/>
          <w:numId w:val="46"/>
        </w:numPr>
        <w:tabs>
          <w:tab w:val="left" w:pos="340"/>
        </w:tabs>
        <w:spacing w:after="0" w:line="360" w:lineRule="auto"/>
        <w:ind w:left="0" w:firstLine="0"/>
        <w:rPr>
          <w:rFonts w:ascii="Times New Roman" w:hAnsi="Times New Roman"/>
          <w:b w:val="0"/>
          <w:szCs w:val="24"/>
        </w:rPr>
      </w:pPr>
      <w:r w:rsidRPr="00960E20">
        <w:rPr>
          <w:rFonts w:ascii="Times New Roman" w:hAnsi="Times New Roman"/>
          <w:b w:val="0"/>
          <w:szCs w:val="24"/>
        </w:rPr>
        <w:t>Bieżącą wymianę informac</w:t>
      </w:r>
      <w:r w:rsidR="00064BEB" w:rsidRPr="00960E20">
        <w:rPr>
          <w:rFonts w:ascii="Times New Roman" w:hAnsi="Times New Roman"/>
          <w:b w:val="0"/>
          <w:szCs w:val="24"/>
        </w:rPr>
        <w:t>ji pomiędzy organami Zespołu</w:t>
      </w:r>
      <w:r w:rsidRPr="00960E20">
        <w:rPr>
          <w:rFonts w:ascii="Times New Roman" w:hAnsi="Times New Roman"/>
          <w:b w:val="0"/>
          <w:szCs w:val="24"/>
        </w:rPr>
        <w:t xml:space="preserve"> o podejmowanych i planowanych działaniach umożliwiają:</w:t>
      </w:r>
    </w:p>
    <w:p w:rsidR="00353843" w:rsidRPr="00960E20" w:rsidRDefault="00353843" w:rsidP="00960E20">
      <w:pPr>
        <w:pStyle w:val="Tekstpodstawowy"/>
        <w:numPr>
          <w:ilvl w:val="3"/>
          <w:numId w:val="44"/>
        </w:numPr>
        <w:tabs>
          <w:tab w:val="left" w:pos="340"/>
        </w:tabs>
        <w:spacing w:after="0" w:line="360" w:lineRule="auto"/>
        <w:ind w:left="0" w:firstLine="0"/>
        <w:rPr>
          <w:rFonts w:ascii="Times New Roman" w:hAnsi="Times New Roman"/>
          <w:b w:val="0"/>
          <w:szCs w:val="24"/>
        </w:rPr>
      </w:pPr>
      <w:r w:rsidRPr="00960E20">
        <w:rPr>
          <w:rFonts w:ascii="Times New Roman" w:hAnsi="Times New Roman"/>
          <w:b w:val="0"/>
          <w:szCs w:val="24"/>
        </w:rPr>
        <w:t>zebrania z ogółem rodziców i nauczycielami;</w:t>
      </w:r>
    </w:p>
    <w:p w:rsidR="00353843" w:rsidRPr="00960E20" w:rsidRDefault="00353843" w:rsidP="00960E20">
      <w:pPr>
        <w:pStyle w:val="Tekstpodstawowy"/>
        <w:numPr>
          <w:ilvl w:val="3"/>
          <w:numId w:val="44"/>
        </w:numPr>
        <w:tabs>
          <w:tab w:val="left" w:pos="340"/>
        </w:tabs>
        <w:spacing w:after="0" w:line="360" w:lineRule="auto"/>
        <w:ind w:left="0" w:firstLine="0"/>
        <w:rPr>
          <w:rFonts w:ascii="Times New Roman" w:hAnsi="Times New Roman"/>
          <w:b w:val="0"/>
          <w:szCs w:val="24"/>
        </w:rPr>
      </w:pPr>
      <w:r w:rsidRPr="00960E20">
        <w:rPr>
          <w:rFonts w:ascii="Times New Roman" w:hAnsi="Times New Roman"/>
          <w:b w:val="0"/>
          <w:szCs w:val="24"/>
        </w:rPr>
        <w:t>zapraszanie na zebrania Rady Pedagogicznej przedstawicieli Rady Rodziców;</w:t>
      </w:r>
    </w:p>
    <w:p w:rsidR="00BA00E7" w:rsidRPr="007F34F8" w:rsidRDefault="00353843" w:rsidP="00960E20">
      <w:pPr>
        <w:pStyle w:val="Tekstpodstawowy"/>
        <w:numPr>
          <w:ilvl w:val="3"/>
          <w:numId w:val="44"/>
        </w:numPr>
        <w:tabs>
          <w:tab w:val="left" w:pos="340"/>
        </w:tabs>
        <w:spacing w:after="0" w:line="360" w:lineRule="auto"/>
        <w:ind w:left="0" w:firstLine="0"/>
        <w:rPr>
          <w:rFonts w:ascii="Times New Roman" w:hAnsi="Times New Roman"/>
          <w:b w:val="0"/>
          <w:szCs w:val="24"/>
        </w:rPr>
      </w:pPr>
      <w:r w:rsidRPr="00960E20">
        <w:rPr>
          <w:rFonts w:ascii="Times New Roman" w:hAnsi="Times New Roman"/>
          <w:b w:val="0"/>
          <w:szCs w:val="24"/>
        </w:rPr>
        <w:t>zapraszanie na zebrania Rady Rodziców Dyrektora lub innego prz</w:t>
      </w:r>
      <w:r w:rsidR="00BA00E7" w:rsidRPr="00960E20">
        <w:rPr>
          <w:rFonts w:ascii="Times New Roman" w:hAnsi="Times New Roman"/>
          <w:b w:val="0"/>
          <w:szCs w:val="24"/>
        </w:rPr>
        <w:t>edstawiciela Rady Pedagogicznej.</w:t>
      </w:r>
    </w:p>
    <w:p w:rsidR="00A83D36" w:rsidRPr="00960E20" w:rsidRDefault="00493974" w:rsidP="00960E20">
      <w:pPr>
        <w:pStyle w:val="Default"/>
        <w:spacing w:line="360" w:lineRule="auto"/>
        <w:jc w:val="center"/>
        <w:rPr>
          <w:b/>
          <w:bCs/>
          <w:color w:val="auto"/>
        </w:rPr>
      </w:pPr>
      <w:r w:rsidRPr="00960E20">
        <w:rPr>
          <w:b/>
          <w:bCs/>
          <w:color w:val="auto"/>
        </w:rPr>
        <w:lastRenderedPageBreak/>
        <w:t>§ 12</w:t>
      </w:r>
    </w:p>
    <w:p w:rsidR="00493974" w:rsidRPr="00960E20" w:rsidRDefault="00493974" w:rsidP="00960E20">
      <w:pPr>
        <w:pStyle w:val="Akapitzlist"/>
        <w:numPr>
          <w:ilvl w:val="8"/>
          <w:numId w:val="28"/>
        </w:numPr>
        <w:spacing w:after="0" w:line="360" w:lineRule="auto"/>
        <w:ind w:left="0" w:firstLine="0"/>
      </w:pPr>
      <w:r w:rsidRPr="00960E20">
        <w:t>Spory między organami Przedszkola rozpatrywane są na terenie Przedszkola z zachowaniem zasady obiektywizmu.</w:t>
      </w:r>
    </w:p>
    <w:p w:rsidR="00493974" w:rsidRPr="00960E20" w:rsidRDefault="00493974" w:rsidP="00960E20">
      <w:pPr>
        <w:pStyle w:val="Akapitzlist"/>
        <w:numPr>
          <w:ilvl w:val="8"/>
          <w:numId w:val="28"/>
        </w:numPr>
        <w:spacing w:after="0" w:line="360" w:lineRule="auto"/>
        <w:ind w:left="0" w:firstLine="0"/>
      </w:pPr>
      <w:r w:rsidRPr="00960E20">
        <w:t>Spory między organami Przedszkola (z wyjątkiem, gdy stroną sporu jest Dyrek</w:t>
      </w:r>
      <w:r w:rsidR="00431187" w:rsidRPr="00960E20">
        <w:t>tor) rozwiązuje Dyrektor</w:t>
      </w:r>
      <w:r w:rsidRPr="00960E20">
        <w:t xml:space="preserve">. </w:t>
      </w:r>
    </w:p>
    <w:p w:rsidR="00493974" w:rsidRPr="00960E20" w:rsidRDefault="00493974" w:rsidP="00960E20">
      <w:pPr>
        <w:pStyle w:val="Akapitzlist"/>
        <w:numPr>
          <w:ilvl w:val="8"/>
          <w:numId w:val="28"/>
        </w:numPr>
        <w:spacing w:after="0" w:line="360" w:lineRule="auto"/>
        <w:ind w:left="0" w:firstLine="0"/>
      </w:pPr>
      <w:r w:rsidRPr="00960E20">
        <w:t>Rozstrzygnięcie sporu, o którym mowa w ust. 1, odbywa się na wniosek zainteresowanych organów.</w:t>
      </w:r>
    </w:p>
    <w:p w:rsidR="00493974" w:rsidRPr="00960E20" w:rsidRDefault="00493974" w:rsidP="00960E20">
      <w:pPr>
        <w:pStyle w:val="Akapitzlist"/>
        <w:numPr>
          <w:ilvl w:val="8"/>
          <w:numId w:val="28"/>
        </w:numPr>
        <w:spacing w:after="0" w:line="360" w:lineRule="auto"/>
        <w:ind w:left="0" w:firstLine="0"/>
      </w:pPr>
      <w:r w:rsidRPr="00960E20">
        <w:t>O sposobie rozstrzygnięcia sporu Dyrektor informuje zainteresowane organy na piśmie, nie później niż w ciągu 14 dni od dnia złożenia wniosku, o którym mowa w ust. 2.</w:t>
      </w:r>
    </w:p>
    <w:p w:rsidR="00493974" w:rsidRPr="00960E20" w:rsidRDefault="00493974" w:rsidP="00960E20">
      <w:pPr>
        <w:pStyle w:val="Akapitzlist"/>
        <w:numPr>
          <w:ilvl w:val="8"/>
          <w:numId w:val="28"/>
        </w:numPr>
        <w:spacing w:after="0" w:line="360" w:lineRule="auto"/>
      </w:pPr>
      <w:r w:rsidRPr="00960E20">
        <w:t>Spory między Dyrektorem a Radą Rodziców  rozstrzyga Rada Pedagogiczna.</w:t>
      </w:r>
    </w:p>
    <w:p w:rsidR="00493974" w:rsidRPr="00960E20" w:rsidRDefault="00493974" w:rsidP="00960E20">
      <w:pPr>
        <w:pStyle w:val="Akapitzlist"/>
        <w:numPr>
          <w:ilvl w:val="8"/>
          <w:numId w:val="28"/>
        </w:numPr>
        <w:spacing w:after="0" w:line="360" w:lineRule="auto"/>
        <w:ind w:left="0" w:firstLine="0"/>
      </w:pPr>
      <w:r w:rsidRPr="00960E20">
        <w:t>Spory pomiędzy Dyrektorem a</w:t>
      </w:r>
      <w:r w:rsidR="00FD12FE" w:rsidRPr="00960E20">
        <w:t xml:space="preserve"> Radą Pedagogiczną rozpatruje </w:t>
      </w:r>
      <w:r w:rsidRPr="00960E20">
        <w:t>w zależności od zakre</w:t>
      </w:r>
      <w:r w:rsidR="00FD12FE" w:rsidRPr="00960E20">
        <w:t xml:space="preserve">su kompetencji </w:t>
      </w:r>
      <w:r w:rsidRPr="00960E20">
        <w:t xml:space="preserve">organ prowadzący Szkołę lub Małopolski  Kurator Oświaty. </w:t>
      </w:r>
    </w:p>
    <w:p w:rsidR="00960E20" w:rsidRPr="005B0266" w:rsidRDefault="00493974" w:rsidP="005B0266">
      <w:pPr>
        <w:pStyle w:val="Akapitzlist"/>
        <w:numPr>
          <w:ilvl w:val="8"/>
          <w:numId w:val="28"/>
        </w:numPr>
        <w:spacing w:after="0" w:line="360" w:lineRule="auto"/>
        <w:ind w:left="0" w:firstLine="0"/>
      </w:pPr>
      <w:r w:rsidRPr="00960E20">
        <w:t>Ze wszystkich spotkań, zebrań, rozmów, które odbywały się w czasie rozwiązywania sporu, sporządza się protokół lub notatki służbowe, które przechowuje się w dokumentacji</w:t>
      </w:r>
      <w:r w:rsidR="00960E20">
        <w:t xml:space="preserve"> .</w:t>
      </w:r>
    </w:p>
    <w:p w:rsidR="00960E20" w:rsidRDefault="00960E20" w:rsidP="00960E20">
      <w:pPr>
        <w:pStyle w:val="Tekstpodstawowy"/>
        <w:overflowPunct w:val="0"/>
        <w:autoSpaceDE w:val="0"/>
        <w:autoSpaceDN w:val="0"/>
        <w:adjustRightInd w:val="0"/>
        <w:spacing w:after="0" w:line="360" w:lineRule="auto"/>
        <w:jc w:val="center"/>
        <w:textAlignment w:val="baseline"/>
        <w:rPr>
          <w:rFonts w:ascii="Times New Roman" w:hAnsi="Times New Roman"/>
          <w:b w:val="0"/>
          <w:bCs w:val="0"/>
          <w:szCs w:val="24"/>
        </w:rPr>
      </w:pPr>
    </w:p>
    <w:p w:rsidR="00053941" w:rsidRPr="00960E20" w:rsidRDefault="00053941" w:rsidP="00960E20">
      <w:pPr>
        <w:pStyle w:val="Tekstpodstawowy"/>
        <w:overflowPunct w:val="0"/>
        <w:autoSpaceDE w:val="0"/>
        <w:autoSpaceDN w:val="0"/>
        <w:adjustRightInd w:val="0"/>
        <w:spacing w:after="0" w:line="360" w:lineRule="auto"/>
        <w:jc w:val="center"/>
        <w:textAlignment w:val="baseline"/>
        <w:rPr>
          <w:rFonts w:ascii="Times New Roman" w:hAnsi="Times New Roman"/>
          <w:b w:val="0"/>
          <w:bCs w:val="0"/>
          <w:szCs w:val="24"/>
        </w:rPr>
      </w:pPr>
      <w:r w:rsidRPr="00960E20">
        <w:rPr>
          <w:rFonts w:ascii="Times New Roman" w:hAnsi="Times New Roman"/>
          <w:b w:val="0"/>
          <w:bCs w:val="0"/>
          <w:szCs w:val="24"/>
        </w:rPr>
        <w:t>Rozdział 4</w:t>
      </w:r>
    </w:p>
    <w:p w:rsidR="00053941" w:rsidRPr="00960E20" w:rsidRDefault="00053941" w:rsidP="00960E20">
      <w:pPr>
        <w:pStyle w:val="Tekstpodstawowy"/>
        <w:overflowPunct w:val="0"/>
        <w:autoSpaceDE w:val="0"/>
        <w:autoSpaceDN w:val="0"/>
        <w:adjustRightInd w:val="0"/>
        <w:spacing w:after="0" w:line="360" w:lineRule="auto"/>
        <w:jc w:val="center"/>
        <w:textAlignment w:val="baseline"/>
        <w:rPr>
          <w:rFonts w:ascii="Times New Roman" w:hAnsi="Times New Roman"/>
          <w:bCs w:val="0"/>
          <w:szCs w:val="24"/>
        </w:rPr>
      </w:pPr>
      <w:r w:rsidRPr="00960E20">
        <w:rPr>
          <w:rFonts w:ascii="Times New Roman" w:hAnsi="Times New Roman"/>
          <w:bCs w:val="0"/>
          <w:szCs w:val="24"/>
        </w:rPr>
        <w:t>Organizacja</w:t>
      </w:r>
      <w:r w:rsidR="00021404" w:rsidRPr="00960E20">
        <w:rPr>
          <w:rFonts w:ascii="Times New Roman" w:hAnsi="Times New Roman"/>
          <w:bCs w:val="0"/>
          <w:szCs w:val="24"/>
        </w:rPr>
        <w:t xml:space="preserve"> </w:t>
      </w:r>
      <w:r w:rsidR="005A0BD5" w:rsidRPr="00960E20">
        <w:rPr>
          <w:rFonts w:ascii="Times New Roman" w:hAnsi="Times New Roman"/>
          <w:bCs w:val="0"/>
          <w:szCs w:val="24"/>
        </w:rPr>
        <w:t>P</w:t>
      </w:r>
      <w:r w:rsidR="00021404" w:rsidRPr="00960E20">
        <w:rPr>
          <w:rFonts w:ascii="Times New Roman" w:hAnsi="Times New Roman"/>
          <w:bCs w:val="0"/>
          <w:szCs w:val="24"/>
        </w:rPr>
        <w:t>rzedszkola</w:t>
      </w:r>
    </w:p>
    <w:p w:rsidR="00A83D36" w:rsidRPr="00960E20" w:rsidRDefault="00A83D36" w:rsidP="00960E20">
      <w:pPr>
        <w:pStyle w:val="Tekstpodstawowy"/>
        <w:overflowPunct w:val="0"/>
        <w:autoSpaceDE w:val="0"/>
        <w:autoSpaceDN w:val="0"/>
        <w:adjustRightInd w:val="0"/>
        <w:spacing w:after="0" w:line="360" w:lineRule="auto"/>
        <w:textAlignment w:val="baseline"/>
        <w:rPr>
          <w:rFonts w:ascii="Times New Roman" w:hAnsi="Times New Roman"/>
          <w:bCs w:val="0"/>
          <w:szCs w:val="24"/>
        </w:rPr>
      </w:pPr>
    </w:p>
    <w:p w:rsidR="00A83D36" w:rsidRPr="00960E20" w:rsidRDefault="00493974" w:rsidP="00960E20">
      <w:pPr>
        <w:pStyle w:val="Tekstpodstawowy"/>
        <w:overflowPunct w:val="0"/>
        <w:autoSpaceDE w:val="0"/>
        <w:autoSpaceDN w:val="0"/>
        <w:adjustRightInd w:val="0"/>
        <w:spacing w:after="0" w:line="360" w:lineRule="auto"/>
        <w:jc w:val="center"/>
        <w:textAlignment w:val="baseline"/>
        <w:rPr>
          <w:rFonts w:ascii="Times New Roman" w:hAnsi="Times New Roman"/>
          <w:bCs w:val="0"/>
          <w:szCs w:val="24"/>
        </w:rPr>
      </w:pPr>
      <w:r w:rsidRPr="00960E20">
        <w:rPr>
          <w:rFonts w:ascii="Times New Roman" w:hAnsi="Times New Roman"/>
          <w:bCs w:val="0"/>
          <w:szCs w:val="24"/>
        </w:rPr>
        <w:t>§ 13</w:t>
      </w:r>
    </w:p>
    <w:p w:rsidR="008C5BFE" w:rsidRPr="00960E20" w:rsidRDefault="008C5BFE" w:rsidP="00960E20">
      <w:pPr>
        <w:pStyle w:val="Default"/>
        <w:numPr>
          <w:ilvl w:val="0"/>
          <w:numId w:val="73"/>
        </w:numPr>
        <w:spacing w:line="360" w:lineRule="auto"/>
        <w:rPr>
          <w:color w:val="auto"/>
        </w:rPr>
      </w:pPr>
      <w:r w:rsidRPr="00960E20">
        <w:rPr>
          <w:color w:val="auto"/>
        </w:rPr>
        <w:t>Przedszkole pracuje cały rok szkolny z wyjątkiem okresu wyznaczonego przez organ prowadzący Przedszkole</w:t>
      </w:r>
      <w:r w:rsidR="00D76A43" w:rsidRPr="00960E20">
        <w:rPr>
          <w:color w:val="auto"/>
        </w:rPr>
        <w:t>. Czas pracy Przedszkola jest uzgadniany z Radą Rodziców.</w:t>
      </w:r>
    </w:p>
    <w:p w:rsidR="00D76A43" w:rsidRPr="00960E20" w:rsidRDefault="00D76A43" w:rsidP="00960E20">
      <w:pPr>
        <w:pStyle w:val="Default"/>
        <w:numPr>
          <w:ilvl w:val="0"/>
          <w:numId w:val="73"/>
        </w:numPr>
        <w:spacing w:line="360" w:lineRule="auto"/>
        <w:rPr>
          <w:color w:val="auto"/>
        </w:rPr>
      </w:pPr>
      <w:r w:rsidRPr="00960E20">
        <w:rPr>
          <w:color w:val="auto"/>
        </w:rPr>
        <w:t>W okresie przerwy w pracy Przedszkola dzieci mają prawo uczęszczania do dyżurnego przedszkola wskazanego przez organ prowadzący.</w:t>
      </w:r>
    </w:p>
    <w:p w:rsidR="002E7F00" w:rsidRPr="00960E20" w:rsidRDefault="00D76A43" w:rsidP="00960E20">
      <w:pPr>
        <w:pStyle w:val="Default"/>
        <w:numPr>
          <w:ilvl w:val="0"/>
          <w:numId w:val="73"/>
        </w:numPr>
        <w:spacing w:line="360" w:lineRule="auto"/>
        <w:rPr>
          <w:color w:val="auto"/>
        </w:rPr>
      </w:pPr>
      <w:r w:rsidRPr="00960E20">
        <w:rPr>
          <w:color w:val="auto"/>
        </w:rPr>
        <w:t>Przedszkole pełni także w terminie ustalonym przez organ prowadzący zadania przedszkola dyżurnego.</w:t>
      </w:r>
    </w:p>
    <w:p w:rsidR="002E7F00" w:rsidRPr="00960E20" w:rsidRDefault="002E7F00" w:rsidP="00960E20">
      <w:pPr>
        <w:pStyle w:val="Default"/>
        <w:numPr>
          <w:ilvl w:val="0"/>
          <w:numId w:val="73"/>
        </w:numPr>
        <w:spacing w:line="360" w:lineRule="auto"/>
        <w:rPr>
          <w:color w:val="auto"/>
        </w:rPr>
      </w:pPr>
      <w:r w:rsidRPr="00960E20">
        <w:rPr>
          <w:color w:val="auto"/>
        </w:rPr>
        <w:t>Przerwy w pracy przedszkola są wykorzystywane na prowadzenie prac remontowych, modernistycznych i porządkowo – gospodarczych.</w:t>
      </w:r>
    </w:p>
    <w:p w:rsidR="00E47520" w:rsidRPr="00960E20" w:rsidRDefault="00D76A43" w:rsidP="00960E20">
      <w:pPr>
        <w:pStyle w:val="Default"/>
        <w:numPr>
          <w:ilvl w:val="0"/>
          <w:numId w:val="73"/>
        </w:numPr>
        <w:spacing w:line="360" w:lineRule="auto"/>
        <w:rPr>
          <w:color w:val="auto"/>
        </w:rPr>
      </w:pPr>
      <w:r w:rsidRPr="00960E20">
        <w:rPr>
          <w:color w:val="auto"/>
        </w:rPr>
        <w:t xml:space="preserve">Dyrektor opracowuje na każdy rok szkolny arkusz organizacji Przedszkola, w którym określa </w:t>
      </w:r>
      <w:r w:rsidR="00E47520" w:rsidRPr="00960E20">
        <w:rPr>
          <w:color w:val="auto"/>
        </w:rPr>
        <w:t>w szczególności:</w:t>
      </w:r>
    </w:p>
    <w:p w:rsidR="00D76A43" w:rsidRPr="00960E20" w:rsidRDefault="00E47520" w:rsidP="00960E20">
      <w:pPr>
        <w:pStyle w:val="Default"/>
        <w:numPr>
          <w:ilvl w:val="0"/>
          <w:numId w:val="55"/>
        </w:numPr>
        <w:spacing w:line="360" w:lineRule="auto"/>
        <w:rPr>
          <w:color w:val="auto"/>
        </w:rPr>
      </w:pPr>
      <w:r w:rsidRPr="00960E20">
        <w:rPr>
          <w:color w:val="auto"/>
        </w:rPr>
        <w:t>liczbę  oddziałów;</w:t>
      </w:r>
    </w:p>
    <w:p w:rsidR="00E47520" w:rsidRPr="00960E20" w:rsidRDefault="00E47520" w:rsidP="00960E20">
      <w:pPr>
        <w:pStyle w:val="Default"/>
        <w:numPr>
          <w:ilvl w:val="0"/>
          <w:numId w:val="55"/>
        </w:numPr>
        <w:spacing w:line="360" w:lineRule="auto"/>
        <w:rPr>
          <w:color w:val="auto"/>
        </w:rPr>
      </w:pPr>
      <w:r w:rsidRPr="00960E20">
        <w:rPr>
          <w:color w:val="auto"/>
        </w:rPr>
        <w:t>liczbę dzieci w poszczególnych oddziałach;</w:t>
      </w:r>
    </w:p>
    <w:p w:rsidR="00E47520" w:rsidRPr="00960E20" w:rsidRDefault="00E47520" w:rsidP="00960E20">
      <w:pPr>
        <w:pStyle w:val="Default"/>
        <w:numPr>
          <w:ilvl w:val="0"/>
          <w:numId w:val="55"/>
        </w:numPr>
        <w:spacing w:line="360" w:lineRule="auto"/>
        <w:rPr>
          <w:color w:val="auto"/>
        </w:rPr>
      </w:pPr>
      <w:r w:rsidRPr="00960E20">
        <w:rPr>
          <w:color w:val="auto"/>
        </w:rPr>
        <w:t>tygodniowy wymiar zajęć religii;</w:t>
      </w:r>
    </w:p>
    <w:p w:rsidR="00E47520" w:rsidRPr="00960E20" w:rsidRDefault="00E47520" w:rsidP="00960E20">
      <w:pPr>
        <w:pStyle w:val="Default"/>
        <w:numPr>
          <w:ilvl w:val="0"/>
          <w:numId w:val="55"/>
        </w:numPr>
        <w:spacing w:line="360" w:lineRule="auto"/>
        <w:rPr>
          <w:color w:val="auto"/>
        </w:rPr>
      </w:pPr>
      <w:r w:rsidRPr="00960E20">
        <w:rPr>
          <w:color w:val="auto"/>
        </w:rPr>
        <w:t>czas pracy Przedszkola oraz poszczególnych oddziałów;</w:t>
      </w:r>
    </w:p>
    <w:p w:rsidR="00E47520" w:rsidRPr="00960E20" w:rsidRDefault="00E47520" w:rsidP="00960E20">
      <w:pPr>
        <w:pStyle w:val="Default"/>
        <w:numPr>
          <w:ilvl w:val="0"/>
          <w:numId w:val="55"/>
        </w:numPr>
        <w:spacing w:line="360" w:lineRule="auto"/>
        <w:rPr>
          <w:color w:val="auto"/>
        </w:rPr>
      </w:pPr>
      <w:r w:rsidRPr="00960E20">
        <w:rPr>
          <w:color w:val="auto"/>
        </w:rPr>
        <w:t>liczbę pracowników ogółem, w tym zajmujących stanowiska kierownicze;</w:t>
      </w:r>
    </w:p>
    <w:p w:rsidR="00E47520" w:rsidRPr="00960E20" w:rsidRDefault="00E47520" w:rsidP="00960E20">
      <w:pPr>
        <w:pStyle w:val="Default"/>
        <w:numPr>
          <w:ilvl w:val="0"/>
          <w:numId w:val="55"/>
        </w:numPr>
        <w:spacing w:line="360" w:lineRule="auto"/>
        <w:rPr>
          <w:color w:val="auto"/>
        </w:rPr>
      </w:pPr>
      <w:r w:rsidRPr="00960E20">
        <w:rPr>
          <w:color w:val="auto"/>
        </w:rPr>
        <w:lastRenderedPageBreak/>
        <w:t>liczbę nauczycieli, w tym nauczycieli zajmujących stanowiska kierownicze, wraz z informacją o ich stopniu awansu zawodowego i kwalifikacjach oraz liczbę godzin zajęć prowadzonych przez poszczególnych nauczycieli;</w:t>
      </w:r>
    </w:p>
    <w:p w:rsidR="00E47520" w:rsidRPr="00960E20" w:rsidRDefault="00E47520" w:rsidP="00960E20">
      <w:pPr>
        <w:pStyle w:val="Default"/>
        <w:numPr>
          <w:ilvl w:val="0"/>
          <w:numId w:val="55"/>
        </w:numPr>
        <w:spacing w:line="360" w:lineRule="auto"/>
        <w:rPr>
          <w:color w:val="auto"/>
        </w:rPr>
      </w:pPr>
      <w:r w:rsidRPr="00960E20">
        <w:rPr>
          <w:color w:val="auto"/>
        </w:rPr>
        <w:t>liczbę pracowników administracji i obsługi, w tym zajmujących stanowiska kierownicze, oraz etatów przeliczeniowych;</w:t>
      </w:r>
    </w:p>
    <w:p w:rsidR="00E47520" w:rsidRPr="00960E20" w:rsidRDefault="00E47520" w:rsidP="00960E20">
      <w:pPr>
        <w:pStyle w:val="Default"/>
        <w:numPr>
          <w:ilvl w:val="0"/>
          <w:numId w:val="55"/>
        </w:numPr>
        <w:spacing w:line="360" w:lineRule="auto"/>
        <w:rPr>
          <w:color w:val="auto"/>
        </w:rPr>
      </w:pPr>
      <w:r w:rsidRPr="00960E20">
        <w:rPr>
          <w:color w:val="auto"/>
        </w:rPr>
        <w:t xml:space="preserve">ogólną liczbę godzin pracy finansowanych ze środków przydzielonych przez organ prowadzący Przedszkole, w tym liczbę godzin </w:t>
      </w:r>
      <w:r w:rsidR="00966600" w:rsidRPr="00960E20">
        <w:rPr>
          <w:color w:val="auto"/>
        </w:rPr>
        <w:t>zajęć edukacyjnych i opiekuńczych, zajęć rewalidacyjnych, zajęć z zakresu pomocy psychologiczno-pedagogicznej oraz innych zajęć wspomagających proces kształcenia, realizowanych w szczególności przez pedagoga, logopedę i innych nauczycieli.</w:t>
      </w:r>
    </w:p>
    <w:p w:rsidR="00751980" w:rsidRPr="00960E20" w:rsidRDefault="00751980" w:rsidP="005B0266">
      <w:pPr>
        <w:pStyle w:val="Tekstpodstawowy"/>
        <w:numPr>
          <w:ilvl w:val="0"/>
          <w:numId w:val="73"/>
        </w:numPr>
        <w:tabs>
          <w:tab w:val="left" w:pos="340"/>
        </w:tabs>
        <w:spacing w:after="0" w:line="360" w:lineRule="auto"/>
        <w:rPr>
          <w:rFonts w:ascii="Times New Roman" w:hAnsi="Times New Roman"/>
          <w:b w:val="0"/>
          <w:szCs w:val="24"/>
        </w:rPr>
      </w:pPr>
      <w:r w:rsidRPr="00960E20">
        <w:rPr>
          <w:rFonts w:ascii="Times New Roman" w:hAnsi="Times New Roman"/>
          <w:b w:val="0"/>
          <w:szCs w:val="24"/>
        </w:rPr>
        <w:t>Organizację pracy Przedszkola określa ramowy rozkład dnia ustalony przez Dyrektora na wniosek Rady Pedagogicznej, z uwzględnieniem zasad ochrony zdrowia i higieny nauczania, wychowania i opieki, potrzeb, zainteresowań i uzdolnień dzieci, rodzaju niepełnosprawności oraz oczekiwań rodziców.</w:t>
      </w:r>
    </w:p>
    <w:p w:rsidR="00751980" w:rsidRPr="00960E20" w:rsidRDefault="00751980" w:rsidP="005B0266">
      <w:pPr>
        <w:pStyle w:val="Tekstpodstawowy"/>
        <w:numPr>
          <w:ilvl w:val="0"/>
          <w:numId w:val="73"/>
        </w:numPr>
        <w:tabs>
          <w:tab w:val="left" w:pos="340"/>
        </w:tabs>
        <w:spacing w:after="0" w:line="360" w:lineRule="auto"/>
        <w:rPr>
          <w:rFonts w:ascii="Times New Roman" w:hAnsi="Times New Roman"/>
          <w:b w:val="0"/>
          <w:szCs w:val="24"/>
        </w:rPr>
      </w:pPr>
      <w:r w:rsidRPr="00960E20">
        <w:rPr>
          <w:rFonts w:ascii="Times New Roman" w:hAnsi="Times New Roman"/>
          <w:b w:val="0"/>
          <w:szCs w:val="24"/>
        </w:rPr>
        <w:t>Na podstawie ramowego rozkładu dnia nauczyciel lub nauczyciele, którym powierzono opiekę nad danym oddziałem, ustalają dla tego oddziału szczegółowy rozkład dnia, z uwzględnieniem potrzeb i zainteresowań dzieci.</w:t>
      </w:r>
    </w:p>
    <w:p w:rsidR="0017300E" w:rsidRPr="00960E20" w:rsidRDefault="0017300E" w:rsidP="005B0266">
      <w:pPr>
        <w:pStyle w:val="Akapitzlist"/>
        <w:numPr>
          <w:ilvl w:val="0"/>
          <w:numId w:val="73"/>
        </w:numPr>
        <w:spacing w:after="0" w:line="360" w:lineRule="auto"/>
        <w:rPr>
          <w:bCs/>
        </w:rPr>
      </w:pPr>
      <w:r w:rsidRPr="00960E20">
        <w:rPr>
          <w:bCs/>
        </w:rPr>
        <w:t>Podstawa programowa wychowania przedszkolnego jest realizowana w godzinach od 8.00 do 13.00.</w:t>
      </w:r>
    </w:p>
    <w:p w:rsidR="00AF5E2D" w:rsidRPr="00960E20" w:rsidRDefault="00AF5E2D" w:rsidP="00960E20">
      <w:pPr>
        <w:pStyle w:val="Default"/>
        <w:spacing w:line="360" w:lineRule="auto"/>
        <w:rPr>
          <w:color w:val="auto"/>
        </w:rPr>
      </w:pPr>
    </w:p>
    <w:p w:rsidR="006925AA" w:rsidRPr="00960E20" w:rsidRDefault="00493974" w:rsidP="00960E20">
      <w:pPr>
        <w:pStyle w:val="Default"/>
        <w:spacing w:line="360" w:lineRule="auto"/>
        <w:jc w:val="center"/>
        <w:rPr>
          <w:b/>
          <w:color w:val="auto"/>
        </w:rPr>
      </w:pPr>
      <w:r w:rsidRPr="00960E20">
        <w:rPr>
          <w:b/>
          <w:color w:val="auto"/>
        </w:rPr>
        <w:t>§ 14</w:t>
      </w:r>
    </w:p>
    <w:p w:rsidR="006925AA" w:rsidRPr="00960E20" w:rsidRDefault="006925AA" w:rsidP="00960E20">
      <w:pPr>
        <w:pStyle w:val="Tekstpodstawowy"/>
        <w:numPr>
          <w:ilvl w:val="0"/>
          <w:numId w:val="63"/>
        </w:numPr>
        <w:tabs>
          <w:tab w:val="left" w:pos="340"/>
        </w:tabs>
        <w:spacing w:after="0" w:line="360" w:lineRule="auto"/>
        <w:rPr>
          <w:rFonts w:ascii="Times New Roman" w:hAnsi="Times New Roman"/>
          <w:b w:val="0"/>
          <w:szCs w:val="24"/>
        </w:rPr>
      </w:pPr>
      <w:r w:rsidRPr="00960E20">
        <w:rPr>
          <w:rFonts w:ascii="Times New Roman" w:hAnsi="Times New Roman"/>
          <w:b w:val="0"/>
          <w:szCs w:val="24"/>
        </w:rPr>
        <w:t>Godzina prowadzonych przez nauczyciela zajęć nauczania, wychowania i opieki w Przedszkolu trwa 60 minut.</w:t>
      </w:r>
    </w:p>
    <w:p w:rsidR="006925AA" w:rsidRPr="00960E20" w:rsidRDefault="006925AA" w:rsidP="00960E20">
      <w:pPr>
        <w:pStyle w:val="Tekstpodstawowy"/>
        <w:numPr>
          <w:ilvl w:val="0"/>
          <w:numId w:val="63"/>
        </w:numPr>
        <w:tabs>
          <w:tab w:val="left" w:pos="340"/>
        </w:tabs>
        <w:spacing w:after="0" w:line="360" w:lineRule="auto"/>
        <w:rPr>
          <w:rFonts w:ascii="Times New Roman" w:hAnsi="Times New Roman"/>
          <w:b w:val="0"/>
          <w:szCs w:val="24"/>
        </w:rPr>
      </w:pPr>
      <w:r w:rsidRPr="00960E20">
        <w:rPr>
          <w:rFonts w:ascii="Times New Roman" w:hAnsi="Times New Roman"/>
          <w:b w:val="0"/>
          <w:szCs w:val="24"/>
        </w:rPr>
        <w:t xml:space="preserve">Czas prowadzonych w Przedszkolu zajęć  powinien być dostosowany do możliwości rozwojowych dzieci, z tym że czas </w:t>
      </w:r>
      <w:r w:rsidR="00E3618A" w:rsidRPr="00960E20">
        <w:rPr>
          <w:rFonts w:ascii="Times New Roman" w:hAnsi="Times New Roman"/>
          <w:b w:val="0"/>
          <w:szCs w:val="24"/>
        </w:rPr>
        <w:t>prowadzonych</w:t>
      </w:r>
      <w:r w:rsidRPr="00960E20">
        <w:rPr>
          <w:rFonts w:ascii="Times New Roman" w:hAnsi="Times New Roman"/>
          <w:b w:val="0"/>
          <w:szCs w:val="24"/>
        </w:rPr>
        <w:t xml:space="preserve"> w Przedszkolu zajęć </w:t>
      </w:r>
      <w:r w:rsidR="00E3618A" w:rsidRPr="00960E20">
        <w:rPr>
          <w:rFonts w:ascii="Times New Roman" w:hAnsi="Times New Roman"/>
          <w:b w:val="0"/>
          <w:szCs w:val="24"/>
        </w:rPr>
        <w:t>religii i zajęć rewalidacyjnych powinien</w:t>
      </w:r>
      <w:r w:rsidRPr="00960E20">
        <w:rPr>
          <w:rFonts w:ascii="Times New Roman" w:hAnsi="Times New Roman"/>
          <w:b w:val="0"/>
          <w:szCs w:val="24"/>
        </w:rPr>
        <w:t xml:space="preserve"> wynosić:</w:t>
      </w:r>
    </w:p>
    <w:p w:rsidR="006925AA" w:rsidRPr="00960E20" w:rsidRDefault="006925AA" w:rsidP="00960E20">
      <w:pPr>
        <w:pStyle w:val="Tekstpodstawowy"/>
        <w:numPr>
          <w:ilvl w:val="1"/>
          <w:numId w:val="62"/>
        </w:numPr>
        <w:tabs>
          <w:tab w:val="clear" w:pos="936"/>
          <w:tab w:val="left" w:pos="340"/>
        </w:tabs>
        <w:spacing w:after="0" w:line="360" w:lineRule="auto"/>
        <w:ind w:left="0" w:firstLine="0"/>
        <w:rPr>
          <w:rFonts w:ascii="Times New Roman" w:hAnsi="Times New Roman"/>
          <w:b w:val="0"/>
          <w:szCs w:val="24"/>
        </w:rPr>
      </w:pPr>
      <w:r w:rsidRPr="00960E20">
        <w:rPr>
          <w:rFonts w:ascii="Times New Roman" w:hAnsi="Times New Roman"/>
          <w:b w:val="0"/>
          <w:szCs w:val="24"/>
        </w:rPr>
        <w:t xml:space="preserve">z dziećmi w wieku 3 </w:t>
      </w:r>
      <w:r w:rsidR="00E3618A" w:rsidRPr="00960E20">
        <w:rPr>
          <w:rFonts w:ascii="Times New Roman" w:hAnsi="Times New Roman"/>
          <w:b w:val="0"/>
          <w:szCs w:val="24"/>
        </w:rPr>
        <w:t xml:space="preserve">– 4 lat </w:t>
      </w:r>
      <w:r w:rsidRPr="00960E20">
        <w:rPr>
          <w:rFonts w:ascii="Times New Roman" w:hAnsi="Times New Roman"/>
          <w:b w:val="0"/>
          <w:szCs w:val="24"/>
        </w:rPr>
        <w:t>– około 15 minut;</w:t>
      </w:r>
    </w:p>
    <w:p w:rsidR="006925AA" w:rsidRPr="00960E20" w:rsidRDefault="006925AA" w:rsidP="00960E20">
      <w:pPr>
        <w:pStyle w:val="Tekstpodstawowy"/>
        <w:numPr>
          <w:ilvl w:val="1"/>
          <w:numId w:val="62"/>
        </w:numPr>
        <w:tabs>
          <w:tab w:val="clear" w:pos="936"/>
          <w:tab w:val="left" w:pos="340"/>
        </w:tabs>
        <w:spacing w:after="0" w:line="360" w:lineRule="auto"/>
        <w:ind w:left="0" w:firstLine="0"/>
        <w:rPr>
          <w:rFonts w:ascii="Times New Roman" w:hAnsi="Times New Roman"/>
          <w:b w:val="0"/>
          <w:szCs w:val="24"/>
        </w:rPr>
      </w:pPr>
      <w:r w:rsidRPr="00960E20">
        <w:rPr>
          <w:rFonts w:ascii="Times New Roman" w:hAnsi="Times New Roman"/>
          <w:b w:val="0"/>
          <w:szCs w:val="24"/>
        </w:rPr>
        <w:t>z dziećmi w wieku 5–6 lat – około 30 minut.</w:t>
      </w:r>
    </w:p>
    <w:p w:rsidR="000436BD" w:rsidRPr="00960E20" w:rsidRDefault="00BA05E8" w:rsidP="00960E20">
      <w:pPr>
        <w:pStyle w:val="Tekstpodstawowy"/>
        <w:tabs>
          <w:tab w:val="left" w:pos="340"/>
        </w:tabs>
        <w:spacing w:after="0" w:line="360" w:lineRule="auto"/>
        <w:rPr>
          <w:rFonts w:ascii="Times New Roman" w:hAnsi="Times New Roman"/>
          <w:b w:val="0"/>
          <w:szCs w:val="24"/>
        </w:rPr>
      </w:pPr>
      <w:r w:rsidRPr="00960E20">
        <w:rPr>
          <w:rFonts w:ascii="Times New Roman" w:hAnsi="Times New Roman"/>
          <w:b w:val="0"/>
          <w:szCs w:val="24"/>
        </w:rPr>
        <w:t xml:space="preserve">3. </w:t>
      </w:r>
      <w:r w:rsidR="000436BD" w:rsidRPr="00960E20">
        <w:rPr>
          <w:rFonts w:ascii="Times New Roman" w:hAnsi="Times New Roman"/>
          <w:b w:val="0"/>
          <w:szCs w:val="24"/>
        </w:rPr>
        <w:t xml:space="preserve">Przedszkole organizuje za zgodą rodziców wyrażoną na piśmie dodatkowe zajęcia z </w:t>
      </w:r>
      <w:r w:rsidR="00F92D4B">
        <w:rPr>
          <w:rFonts w:ascii="Times New Roman" w:hAnsi="Times New Roman"/>
          <w:b w:val="0"/>
          <w:szCs w:val="24"/>
        </w:rPr>
        <w:t>religii</w:t>
      </w:r>
      <w:r w:rsidR="00333CAB">
        <w:rPr>
          <w:rFonts w:ascii="Times New Roman" w:hAnsi="Times New Roman"/>
          <w:b w:val="0"/>
          <w:szCs w:val="24"/>
        </w:rPr>
        <w:t xml:space="preserve"> i zajęcia specjalistyczne.</w:t>
      </w:r>
    </w:p>
    <w:p w:rsidR="00F92D4B" w:rsidRDefault="00F92D4B" w:rsidP="00F92D4B">
      <w:pPr>
        <w:pStyle w:val="Default"/>
        <w:spacing w:line="360" w:lineRule="auto"/>
        <w:rPr>
          <w:color w:val="auto"/>
        </w:rPr>
      </w:pPr>
    </w:p>
    <w:p w:rsidR="00F92D4B" w:rsidRDefault="00F92D4B" w:rsidP="00F92D4B">
      <w:pPr>
        <w:pStyle w:val="Default"/>
        <w:spacing w:line="360" w:lineRule="auto"/>
        <w:rPr>
          <w:color w:val="auto"/>
        </w:rPr>
      </w:pPr>
    </w:p>
    <w:p w:rsidR="00F92D4B" w:rsidRDefault="00F92D4B" w:rsidP="00F92D4B">
      <w:pPr>
        <w:pStyle w:val="Default"/>
        <w:spacing w:line="360" w:lineRule="auto"/>
        <w:rPr>
          <w:color w:val="auto"/>
        </w:rPr>
      </w:pPr>
    </w:p>
    <w:p w:rsidR="00F92D4B" w:rsidRDefault="00F92D4B" w:rsidP="00F92D4B">
      <w:pPr>
        <w:pStyle w:val="Default"/>
        <w:spacing w:line="360" w:lineRule="auto"/>
        <w:rPr>
          <w:color w:val="auto"/>
        </w:rPr>
      </w:pPr>
    </w:p>
    <w:p w:rsidR="00AF5E2D" w:rsidRPr="00960E20" w:rsidRDefault="00AF5E2D" w:rsidP="00F92D4B">
      <w:pPr>
        <w:pStyle w:val="Default"/>
        <w:spacing w:line="360" w:lineRule="auto"/>
        <w:jc w:val="center"/>
        <w:rPr>
          <w:b/>
          <w:color w:val="auto"/>
        </w:rPr>
      </w:pPr>
      <w:r w:rsidRPr="00960E20">
        <w:rPr>
          <w:b/>
          <w:color w:val="auto"/>
        </w:rPr>
        <w:lastRenderedPageBreak/>
        <w:t>§ 1</w:t>
      </w:r>
      <w:r w:rsidR="00493974" w:rsidRPr="00960E20">
        <w:rPr>
          <w:b/>
          <w:color w:val="auto"/>
        </w:rPr>
        <w:t>5</w:t>
      </w:r>
    </w:p>
    <w:p w:rsidR="00AF5E2D" w:rsidRPr="00960E20" w:rsidRDefault="00AF5E2D" w:rsidP="00960E20">
      <w:pPr>
        <w:pStyle w:val="Default"/>
        <w:numPr>
          <w:ilvl w:val="4"/>
          <w:numId w:val="36"/>
        </w:numPr>
        <w:tabs>
          <w:tab w:val="num" w:pos="850"/>
        </w:tabs>
        <w:spacing w:line="360" w:lineRule="auto"/>
        <w:rPr>
          <w:color w:val="auto"/>
        </w:rPr>
      </w:pPr>
      <w:r w:rsidRPr="00960E20">
        <w:rPr>
          <w:color w:val="auto"/>
        </w:rPr>
        <w:t xml:space="preserve">Podstawową jednostką organizacyjną Przedszkola jest oddział </w:t>
      </w:r>
      <w:r w:rsidR="00EC2E95" w:rsidRPr="00960E20">
        <w:rPr>
          <w:color w:val="auto"/>
        </w:rPr>
        <w:t>obejmujący dzieci w zbliżonym wieku, z uwzględnieniem ich potrzeb, zainteresowań, uzdolnień oraz rodzaju niepełnosprawności</w:t>
      </w:r>
      <w:r w:rsidRPr="00960E20">
        <w:rPr>
          <w:color w:val="auto"/>
        </w:rPr>
        <w:t>.</w:t>
      </w:r>
    </w:p>
    <w:p w:rsidR="00EC2E95" w:rsidRPr="00960E20" w:rsidRDefault="00AF5E2D" w:rsidP="00960E20">
      <w:pPr>
        <w:pStyle w:val="Default"/>
        <w:numPr>
          <w:ilvl w:val="4"/>
          <w:numId w:val="36"/>
        </w:numPr>
        <w:tabs>
          <w:tab w:val="num" w:pos="850"/>
        </w:tabs>
        <w:spacing w:line="360" w:lineRule="auto"/>
        <w:ind w:left="340" w:hanging="340"/>
        <w:rPr>
          <w:color w:val="auto"/>
        </w:rPr>
      </w:pPr>
      <w:r w:rsidRPr="00960E20">
        <w:rPr>
          <w:color w:val="auto"/>
        </w:rPr>
        <w:t xml:space="preserve">Liczba dzieci w oddziale </w:t>
      </w:r>
      <w:r w:rsidR="00966600" w:rsidRPr="00960E20">
        <w:rPr>
          <w:color w:val="auto"/>
        </w:rPr>
        <w:t>wynosi nie więcej niż 25</w:t>
      </w:r>
      <w:r w:rsidRPr="00960E20">
        <w:rPr>
          <w:color w:val="auto"/>
        </w:rPr>
        <w:t>.</w:t>
      </w:r>
      <w:r w:rsidR="00966600" w:rsidRPr="00960E20">
        <w:rPr>
          <w:color w:val="auto"/>
        </w:rPr>
        <w:t xml:space="preserve"> </w:t>
      </w:r>
    </w:p>
    <w:p w:rsidR="00CC73F9" w:rsidRPr="00960E20" w:rsidRDefault="003070B0" w:rsidP="00960E20">
      <w:pPr>
        <w:pStyle w:val="Default"/>
        <w:numPr>
          <w:ilvl w:val="4"/>
          <w:numId w:val="36"/>
        </w:numPr>
        <w:tabs>
          <w:tab w:val="num" w:pos="850"/>
        </w:tabs>
        <w:spacing w:line="360" w:lineRule="auto"/>
        <w:ind w:left="340" w:hanging="340"/>
        <w:rPr>
          <w:color w:val="auto"/>
        </w:rPr>
      </w:pPr>
      <w:r w:rsidRPr="00960E20">
        <w:rPr>
          <w:color w:val="auto"/>
        </w:rPr>
        <w:t xml:space="preserve">Zasady powierzania oddziału i zadania wychowawcy oddziału określa </w:t>
      </w:r>
      <w:r w:rsidR="00AF5E2D" w:rsidRPr="00960E20">
        <w:rPr>
          <w:color w:val="auto"/>
        </w:rPr>
        <w:t xml:space="preserve">§ </w:t>
      </w:r>
      <w:r w:rsidR="00FD12FE" w:rsidRPr="00960E20">
        <w:rPr>
          <w:color w:val="auto"/>
        </w:rPr>
        <w:t>29</w:t>
      </w:r>
      <w:r w:rsidR="00E3618A" w:rsidRPr="00960E20">
        <w:rPr>
          <w:color w:val="auto"/>
        </w:rPr>
        <w:t>.</w:t>
      </w:r>
    </w:p>
    <w:p w:rsidR="000436BD" w:rsidRPr="00960E20" w:rsidRDefault="000436BD" w:rsidP="00960E20">
      <w:pPr>
        <w:pStyle w:val="Default"/>
        <w:spacing w:line="360" w:lineRule="auto"/>
        <w:jc w:val="center"/>
        <w:rPr>
          <w:b/>
          <w:color w:val="auto"/>
        </w:rPr>
      </w:pPr>
    </w:p>
    <w:p w:rsidR="00CC73F9" w:rsidRPr="00960E20" w:rsidRDefault="00CC73F9" w:rsidP="00960E20">
      <w:pPr>
        <w:pStyle w:val="Default"/>
        <w:spacing w:line="360" w:lineRule="auto"/>
        <w:jc w:val="center"/>
        <w:rPr>
          <w:b/>
          <w:color w:val="auto"/>
        </w:rPr>
      </w:pPr>
      <w:r w:rsidRPr="00960E20">
        <w:rPr>
          <w:b/>
          <w:color w:val="auto"/>
        </w:rPr>
        <w:t>§ 1</w:t>
      </w:r>
      <w:r w:rsidR="00493974" w:rsidRPr="00960E20">
        <w:rPr>
          <w:b/>
          <w:color w:val="auto"/>
        </w:rPr>
        <w:t>6</w:t>
      </w:r>
    </w:p>
    <w:p w:rsidR="00CC73F9" w:rsidRPr="00960E20" w:rsidRDefault="00CC73F9" w:rsidP="00960E20">
      <w:pPr>
        <w:pStyle w:val="Default"/>
        <w:numPr>
          <w:ilvl w:val="0"/>
          <w:numId w:val="51"/>
        </w:numPr>
        <w:spacing w:line="360" w:lineRule="auto"/>
        <w:rPr>
          <w:color w:val="auto"/>
        </w:rPr>
      </w:pPr>
      <w:r w:rsidRPr="00960E20">
        <w:rPr>
          <w:color w:val="auto"/>
        </w:rPr>
        <w:t>W Przedszkolu mogą być prowadzone zajęcia rewalidacyjno-wychowawcze.</w:t>
      </w:r>
    </w:p>
    <w:p w:rsidR="00CC73F9" w:rsidRPr="00960E20" w:rsidRDefault="00CC73F9" w:rsidP="00960E20">
      <w:pPr>
        <w:pStyle w:val="Default"/>
        <w:numPr>
          <w:ilvl w:val="0"/>
          <w:numId w:val="51"/>
        </w:numPr>
        <w:spacing w:line="360" w:lineRule="auto"/>
        <w:rPr>
          <w:color w:val="auto"/>
        </w:rPr>
      </w:pPr>
      <w:r w:rsidRPr="00960E20">
        <w:rPr>
          <w:color w:val="auto"/>
        </w:rPr>
        <w:t xml:space="preserve">Warunki i sposób organizowania zajęć, o których mowa w ust. 1, określają przepisy rozporządzenia w sprawie </w:t>
      </w:r>
      <w:r w:rsidRPr="00960E20">
        <w:rPr>
          <w:bCs/>
        </w:rPr>
        <w:t>warunków i sposobu organizowania zajęć rewalidacyjno-wychowawczych dla dzieci i młodzieży</w:t>
      </w:r>
      <w:r w:rsidRPr="00960E20">
        <w:rPr>
          <w:color w:val="auto"/>
        </w:rPr>
        <w:t xml:space="preserve"> </w:t>
      </w:r>
      <w:r w:rsidRPr="00960E20">
        <w:rPr>
          <w:bCs/>
        </w:rPr>
        <w:t>z upośledzeniem umysłowym w stopniu głębokim.</w:t>
      </w:r>
    </w:p>
    <w:p w:rsidR="00A83D36" w:rsidRPr="00960E20" w:rsidRDefault="00A83D36" w:rsidP="00960E20">
      <w:pPr>
        <w:pStyle w:val="Tekstpodstawowy"/>
        <w:overflowPunct w:val="0"/>
        <w:autoSpaceDE w:val="0"/>
        <w:autoSpaceDN w:val="0"/>
        <w:adjustRightInd w:val="0"/>
        <w:spacing w:after="0" w:line="360" w:lineRule="auto"/>
        <w:textAlignment w:val="baseline"/>
        <w:rPr>
          <w:rFonts w:ascii="Times New Roman" w:hAnsi="Times New Roman"/>
          <w:bCs w:val="0"/>
          <w:szCs w:val="24"/>
        </w:rPr>
      </w:pPr>
    </w:p>
    <w:p w:rsidR="009479EF" w:rsidRPr="00960E20" w:rsidRDefault="00A83D36" w:rsidP="00960E20">
      <w:pPr>
        <w:pStyle w:val="Tekstpodstawowy"/>
        <w:overflowPunct w:val="0"/>
        <w:autoSpaceDE w:val="0"/>
        <w:autoSpaceDN w:val="0"/>
        <w:adjustRightInd w:val="0"/>
        <w:spacing w:after="0" w:line="360" w:lineRule="auto"/>
        <w:jc w:val="center"/>
        <w:textAlignment w:val="baseline"/>
        <w:rPr>
          <w:rFonts w:ascii="Times New Roman" w:hAnsi="Times New Roman"/>
          <w:bCs w:val="0"/>
          <w:szCs w:val="24"/>
        </w:rPr>
      </w:pPr>
      <w:r w:rsidRPr="00960E20">
        <w:rPr>
          <w:rFonts w:ascii="Times New Roman" w:hAnsi="Times New Roman"/>
          <w:bCs w:val="0"/>
          <w:szCs w:val="24"/>
        </w:rPr>
        <w:t>§ 1</w:t>
      </w:r>
      <w:r w:rsidR="00173A57" w:rsidRPr="00960E20">
        <w:rPr>
          <w:rFonts w:ascii="Times New Roman" w:hAnsi="Times New Roman"/>
          <w:bCs w:val="0"/>
          <w:szCs w:val="24"/>
        </w:rPr>
        <w:t>7</w:t>
      </w:r>
    </w:p>
    <w:p w:rsidR="00353843" w:rsidRPr="00960E20" w:rsidRDefault="00353843" w:rsidP="00960E20">
      <w:pPr>
        <w:pStyle w:val="western"/>
        <w:numPr>
          <w:ilvl w:val="0"/>
          <w:numId w:val="47"/>
        </w:numPr>
        <w:tabs>
          <w:tab w:val="num" w:pos="700"/>
        </w:tabs>
        <w:spacing w:before="0" w:beforeAutospacing="0" w:after="0" w:afterAutospacing="0" w:line="360" w:lineRule="auto"/>
        <w:rPr>
          <w:sz w:val="24"/>
          <w:szCs w:val="24"/>
        </w:rPr>
      </w:pPr>
      <w:r w:rsidRPr="00960E20">
        <w:rPr>
          <w:sz w:val="24"/>
          <w:szCs w:val="24"/>
        </w:rPr>
        <w:t>Rodzice dziecka mają obowiązek osobistego przyprowadzania i odbierania dziecka z Przedszkola z zastrzeżeniem ust. 2. Opiekę na dzieckiem w drodze do Przedszkola i z Przedszkola sprawują rodzice.</w:t>
      </w:r>
    </w:p>
    <w:p w:rsidR="00353843" w:rsidRPr="00960E20" w:rsidRDefault="00353843" w:rsidP="00960E20">
      <w:pPr>
        <w:pStyle w:val="western"/>
        <w:numPr>
          <w:ilvl w:val="0"/>
          <w:numId w:val="47"/>
        </w:numPr>
        <w:tabs>
          <w:tab w:val="num" w:pos="700"/>
        </w:tabs>
        <w:spacing w:before="0" w:beforeAutospacing="0" w:after="0" w:afterAutospacing="0" w:line="360" w:lineRule="auto"/>
        <w:rPr>
          <w:sz w:val="24"/>
          <w:szCs w:val="24"/>
        </w:rPr>
      </w:pPr>
      <w:r w:rsidRPr="00960E20">
        <w:rPr>
          <w:sz w:val="24"/>
          <w:szCs w:val="24"/>
        </w:rPr>
        <w:t>Rodzice mogą upoważnić pełnoletnią osobę do odbioru dziecka z Przedszkola. Upoważnienie powinno zawierać: imię i nazwisko osoby upoważnionej, serię i numer dowodu tożsamości oraz własnoręczny podpis rodzica. Jednorazowe upoważnienia przechowuje wychowawca w dokumenta</w:t>
      </w:r>
      <w:r w:rsidR="0087721D" w:rsidRPr="00960E20">
        <w:rPr>
          <w:sz w:val="24"/>
          <w:szCs w:val="24"/>
        </w:rPr>
        <w:t>cji Przedszkola przez tydzień.</w:t>
      </w:r>
    </w:p>
    <w:p w:rsidR="00173A57" w:rsidRPr="00960E20" w:rsidRDefault="00173A57" w:rsidP="00960E20">
      <w:pPr>
        <w:pStyle w:val="Tekstprzypisudolnego"/>
        <w:numPr>
          <w:ilvl w:val="0"/>
          <w:numId w:val="47"/>
        </w:numPr>
        <w:spacing w:after="0" w:line="360" w:lineRule="auto"/>
        <w:rPr>
          <w:sz w:val="24"/>
          <w:szCs w:val="24"/>
        </w:rPr>
      </w:pPr>
      <w:r w:rsidRPr="00960E20">
        <w:rPr>
          <w:sz w:val="24"/>
          <w:szCs w:val="24"/>
        </w:rPr>
        <w:t>W szczególnym przypadku rodzice mogą upoważnić osobę, która ukończyła 13 lat do odbioru dziecka z Przedszkola.</w:t>
      </w:r>
    </w:p>
    <w:p w:rsidR="00353843" w:rsidRPr="00960E20" w:rsidRDefault="00353843" w:rsidP="00960E20">
      <w:pPr>
        <w:numPr>
          <w:ilvl w:val="0"/>
          <w:numId w:val="47"/>
        </w:numPr>
        <w:tabs>
          <w:tab w:val="num" w:pos="700"/>
        </w:tabs>
        <w:spacing w:after="0" w:line="360" w:lineRule="auto"/>
      </w:pPr>
      <w:r w:rsidRPr="00960E20">
        <w:t>Rodzice lub osoba upoważniona powinna przyprowadzić dziecko do szatni i oddać pod opiekę nauczyciela</w:t>
      </w:r>
      <w:r w:rsidR="00F5679F" w:rsidRPr="00960E20">
        <w:t xml:space="preserve"> na sali</w:t>
      </w:r>
      <w:r w:rsidRPr="00960E20">
        <w:t>.</w:t>
      </w:r>
    </w:p>
    <w:p w:rsidR="00353843" w:rsidRPr="00960E20" w:rsidRDefault="00353843" w:rsidP="00960E20">
      <w:pPr>
        <w:pStyle w:val="western"/>
        <w:numPr>
          <w:ilvl w:val="0"/>
          <w:numId w:val="47"/>
        </w:numPr>
        <w:tabs>
          <w:tab w:val="num" w:pos="700"/>
        </w:tabs>
        <w:spacing w:before="0" w:beforeAutospacing="0" w:after="0" w:afterAutospacing="0" w:line="360" w:lineRule="auto"/>
        <w:rPr>
          <w:sz w:val="24"/>
          <w:szCs w:val="24"/>
        </w:rPr>
      </w:pPr>
      <w:r w:rsidRPr="00960E20">
        <w:rPr>
          <w:sz w:val="24"/>
          <w:szCs w:val="24"/>
        </w:rPr>
        <w:t>W przypadku wcześniejszego odebrania dziecka z Przedszkola nauczyciel odnotowuje nieobecność dziecka w Przedszkolu w dzienniku zajęć, a także godzinę odbioru dziecka.</w:t>
      </w:r>
    </w:p>
    <w:p w:rsidR="00353843" w:rsidRPr="00960E20" w:rsidRDefault="00353843" w:rsidP="00960E20">
      <w:pPr>
        <w:numPr>
          <w:ilvl w:val="0"/>
          <w:numId w:val="47"/>
        </w:numPr>
        <w:tabs>
          <w:tab w:val="num" w:pos="700"/>
        </w:tabs>
        <w:spacing w:after="0" w:line="360" w:lineRule="auto"/>
      </w:pPr>
      <w:r w:rsidRPr="00960E20">
        <w:t>Nauczyciel ma prawo odmówić wydania dziecka osobie, która ze względu na swój stan (np. nietrzeźwość) stanowi zagrożenie dla jego bezpieczeństwa.</w:t>
      </w:r>
    </w:p>
    <w:p w:rsidR="00353843" w:rsidRPr="00960E20" w:rsidRDefault="00353843" w:rsidP="00960E20">
      <w:pPr>
        <w:pStyle w:val="western"/>
        <w:numPr>
          <w:ilvl w:val="0"/>
          <w:numId w:val="47"/>
        </w:numPr>
        <w:tabs>
          <w:tab w:val="num" w:pos="700"/>
        </w:tabs>
        <w:spacing w:before="0" w:beforeAutospacing="0" w:after="0" w:afterAutospacing="0" w:line="360" w:lineRule="auto"/>
        <w:rPr>
          <w:sz w:val="24"/>
          <w:szCs w:val="24"/>
        </w:rPr>
      </w:pPr>
      <w:r w:rsidRPr="00960E20">
        <w:rPr>
          <w:sz w:val="24"/>
          <w:szCs w:val="24"/>
        </w:rPr>
        <w:t xml:space="preserve">Rodzice mają obowiązek odebrania dziecka z przedszkola do godziny jego zamknięcia. W przypadku, gdy rodzice lub osoba upoważniona nie odbiera dziecka z Przedszkola, dziecko pozostaje pod opieką nauczyciela lub innej osoby wyznaczonej przez Dyrektora nie dłużej jak do jednej godziny od zakończonych zajęć. </w:t>
      </w:r>
    </w:p>
    <w:p w:rsidR="00353843" w:rsidRPr="00960E20" w:rsidRDefault="00353843" w:rsidP="00960E20">
      <w:pPr>
        <w:pStyle w:val="western"/>
        <w:numPr>
          <w:ilvl w:val="0"/>
          <w:numId w:val="47"/>
        </w:numPr>
        <w:tabs>
          <w:tab w:val="num" w:pos="700"/>
        </w:tabs>
        <w:spacing w:before="0" w:beforeAutospacing="0" w:after="0" w:afterAutospacing="0" w:line="360" w:lineRule="auto"/>
        <w:rPr>
          <w:sz w:val="24"/>
          <w:szCs w:val="24"/>
        </w:rPr>
      </w:pPr>
      <w:r w:rsidRPr="00960E20">
        <w:rPr>
          <w:sz w:val="24"/>
          <w:szCs w:val="24"/>
        </w:rPr>
        <w:lastRenderedPageBreak/>
        <w:t xml:space="preserve">Przedszkole podejmuje działania związane z kontaktowaniem się z rodzicami lub osobami upoważnionymi, które nie odebrały dziecka z Przedszkola. Nauczyciel lub osoba dyżurująca o nieodebraniu dziecka w terminie zawiadamia Dyrektora. </w:t>
      </w:r>
    </w:p>
    <w:p w:rsidR="00353843" w:rsidRPr="00960E20" w:rsidRDefault="00353843" w:rsidP="00960E20">
      <w:pPr>
        <w:pStyle w:val="western"/>
        <w:numPr>
          <w:ilvl w:val="0"/>
          <w:numId w:val="47"/>
        </w:numPr>
        <w:tabs>
          <w:tab w:val="num" w:pos="700"/>
        </w:tabs>
        <w:spacing w:before="0" w:beforeAutospacing="0" w:after="0" w:afterAutospacing="0" w:line="360" w:lineRule="auto"/>
        <w:rPr>
          <w:b/>
          <w:bCs/>
          <w:sz w:val="24"/>
          <w:szCs w:val="24"/>
        </w:rPr>
      </w:pPr>
      <w:r w:rsidRPr="00960E20">
        <w:rPr>
          <w:sz w:val="24"/>
          <w:szCs w:val="24"/>
        </w:rPr>
        <w:t>W przypadku nieodebrania dziecka z przedszkola przez rodziców po upły</w:t>
      </w:r>
      <w:r w:rsidR="0087721D" w:rsidRPr="00960E20">
        <w:rPr>
          <w:sz w:val="24"/>
          <w:szCs w:val="24"/>
        </w:rPr>
        <w:t>wie czasu, o którym owa w ust. 7</w:t>
      </w:r>
      <w:r w:rsidRPr="00960E20">
        <w:rPr>
          <w:sz w:val="24"/>
          <w:szCs w:val="24"/>
        </w:rPr>
        <w:t>, oraz niemożnością skontaktowania się z nimi bądź osobami upoważnionymi, Dyrektor lub nauczyciel podejmie decyzję o wezwaniu Policji.</w:t>
      </w:r>
    </w:p>
    <w:p w:rsidR="00353843" w:rsidRPr="00960E20" w:rsidRDefault="00353843" w:rsidP="00960E20">
      <w:pPr>
        <w:numPr>
          <w:ilvl w:val="0"/>
          <w:numId w:val="47"/>
        </w:numPr>
        <w:tabs>
          <w:tab w:val="num" w:pos="700"/>
        </w:tabs>
        <w:spacing w:after="0" w:line="360" w:lineRule="auto"/>
      </w:pPr>
      <w:r w:rsidRPr="00960E20">
        <w:t>Żądanie jednego z rodziców dotyczące nie wydawania dziecka z Przedszkola drugiemu z rodziców może być respektowane wyłącznie w wypadku poparcia tego żądania stosownym orzeczeniem sądowym.</w:t>
      </w:r>
    </w:p>
    <w:p w:rsidR="00353843" w:rsidRPr="00960E20" w:rsidRDefault="00353843" w:rsidP="00960E20">
      <w:pPr>
        <w:pStyle w:val="Default"/>
        <w:spacing w:line="360" w:lineRule="auto"/>
        <w:rPr>
          <w:color w:val="0000FF"/>
        </w:rPr>
      </w:pPr>
    </w:p>
    <w:p w:rsidR="009479EF" w:rsidRPr="00960E20" w:rsidRDefault="00AF5E2D" w:rsidP="00960E20">
      <w:pPr>
        <w:pStyle w:val="Tekstpodstawowy"/>
        <w:overflowPunct w:val="0"/>
        <w:autoSpaceDE w:val="0"/>
        <w:autoSpaceDN w:val="0"/>
        <w:adjustRightInd w:val="0"/>
        <w:spacing w:after="0" w:line="360" w:lineRule="auto"/>
        <w:jc w:val="center"/>
        <w:textAlignment w:val="baseline"/>
        <w:rPr>
          <w:rFonts w:ascii="Times New Roman" w:hAnsi="Times New Roman"/>
          <w:bCs w:val="0"/>
          <w:szCs w:val="24"/>
        </w:rPr>
      </w:pPr>
      <w:r w:rsidRPr="00960E20">
        <w:rPr>
          <w:rFonts w:ascii="Times New Roman" w:hAnsi="Times New Roman"/>
          <w:bCs w:val="0"/>
          <w:szCs w:val="24"/>
        </w:rPr>
        <w:t>§</w:t>
      </w:r>
      <w:r w:rsidR="00154045" w:rsidRPr="00960E20">
        <w:rPr>
          <w:rFonts w:ascii="Times New Roman" w:hAnsi="Times New Roman"/>
          <w:bCs w:val="0"/>
          <w:szCs w:val="24"/>
        </w:rPr>
        <w:t xml:space="preserve"> 18</w:t>
      </w:r>
    </w:p>
    <w:p w:rsidR="002F3351" w:rsidRPr="00960E20" w:rsidRDefault="002F3351" w:rsidP="00960E20">
      <w:pPr>
        <w:spacing w:after="0" w:line="360" w:lineRule="auto"/>
      </w:pPr>
      <w:r w:rsidRPr="00960E20">
        <w:t xml:space="preserve">1. </w:t>
      </w:r>
      <w:r w:rsidR="00611CE0" w:rsidRPr="00960E20">
        <w:t>Dyrektor Przedszkola</w:t>
      </w:r>
      <w:r w:rsidR="00FA7811" w:rsidRPr="00960E20">
        <w:t xml:space="preserve"> powierza </w:t>
      </w:r>
      <w:r w:rsidRPr="00960E20">
        <w:t xml:space="preserve"> oddział opiece </w:t>
      </w:r>
      <w:r w:rsidR="00490C85" w:rsidRPr="00960E20">
        <w:t>trzech</w:t>
      </w:r>
      <w:r w:rsidR="00611CE0" w:rsidRPr="00960E20">
        <w:t xml:space="preserve"> na</w:t>
      </w:r>
      <w:r w:rsidRPr="00960E20">
        <w:t>uczycieli.</w:t>
      </w:r>
    </w:p>
    <w:p w:rsidR="00490C85" w:rsidRPr="00960E20" w:rsidRDefault="002F3351" w:rsidP="00960E20">
      <w:pPr>
        <w:spacing w:after="0" w:line="360" w:lineRule="auto"/>
      </w:pPr>
      <w:r w:rsidRPr="00960E20">
        <w:t xml:space="preserve">2. </w:t>
      </w:r>
      <w:r w:rsidR="00611CE0" w:rsidRPr="00960E20">
        <w:t>W miarę możliwości organizacyjnych dla zapewnienia ciągłości skuteczności pracy wychowawczej i dydaktycznej nauczyciele opiekują się danym oddziałem przez cały okres uczęszczania dzieci do Przedszkola. W razie konieczności dokonania zmian przynajmniej jeden z nauczycieli prowadzi grupę prz</w:t>
      </w:r>
      <w:r w:rsidR="00845BB0" w:rsidRPr="00960E20">
        <w:t xml:space="preserve">ez cały okres pobytu dzieci </w:t>
      </w:r>
      <w:r w:rsidR="00845BB0" w:rsidRPr="00960E20">
        <w:br/>
        <w:t>w P</w:t>
      </w:r>
      <w:r w:rsidR="00490C85" w:rsidRPr="00960E20">
        <w:t>rzedszkolu.</w:t>
      </w:r>
    </w:p>
    <w:p w:rsidR="00611CE0" w:rsidRPr="00960E20" w:rsidRDefault="00154045" w:rsidP="00960E20">
      <w:pPr>
        <w:spacing w:after="0" w:line="360" w:lineRule="auto"/>
        <w:jc w:val="center"/>
      </w:pPr>
      <w:r w:rsidRPr="00960E20">
        <w:rPr>
          <w:b/>
          <w:bCs/>
        </w:rPr>
        <w:t>§ 19</w:t>
      </w:r>
    </w:p>
    <w:p w:rsidR="000436BD" w:rsidRPr="00960E20" w:rsidRDefault="000436BD" w:rsidP="00960E20">
      <w:pPr>
        <w:spacing w:after="0" w:line="360" w:lineRule="auto"/>
      </w:pPr>
      <w:r w:rsidRPr="00960E20">
        <w:t>1.W czasie  zajęć organizowanych w przedszkolu  lub poza przedszkolem za bezpieczeństwo i zdrowie dzieci odpowiedzialny jest nauczyciel, któremu dyrektor powierzył prowadzenie oddziału w godzinach określonych harmonogramem.</w:t>
      </w:r>
    </w:p>
    <w:p w:rsidR="000436BD" w:rsidRPr="00960E20" w:rsidRDefault="000436BD" w:rsidP="00960E20">
      <w:pPr>
        <w:spacing w:after="0" w:line="360" w:lineRule="auto"/>
      </w:pPr>
      <w:r w:rsidRPr="00960E20">
        <w:t xml:space="preserve">2.Nauczyciel zawiera z dziećmi umowy i ustala normy postępowania warunkujące im bezpieczny pobyt na sali, podczas zabaw i zajęć, wpisuje je do </w:t>
      </w:r>
      <w:r w:rsidR="00490C85" w:rsidRPr="00960E20">
        <w:t xml:space="preserve">dziennika. </w:t>
      </w:r>
      <w:r w:rsidRPr="00960E20">
        <w:t>Respektuje od dzieci przestrzeganie zawartych z nimi umów.</w:t>
      </w:r>
    </w:p>
    <w:p w:rsidR="000436BD" w:rsidRPr="00960E20" w:rsidRDefault="000436BD" w:rsidP="00960E20">
      <w:pPr>
        <w:spacing w:after="0" w:line="360" w:lineRule="auto"/>
      </w:pPr>
      <w:r w:rsidRPr="00960E20">
        <w:t>3.Dzieciom nie wolno samowolnie wychodzić z sali, opuszczać budynku i teren</w:t>
      </w:r>
      <w:r w:rsidR="00090DE0">
        <w:t>u przed</w:t>
      </w:r>
      <w:r w:rsidRPr="00960E20">
        <w:t>szkola podczas pobytu na placu zabaw, oddalać się od grupy w czasie wycieczek i spacerów.</w:t>
      </w:r>
    </w:p>
    <w:p w:rsidR="000436BD" w:rsidRPr="00960E20" w:rsidRDefault="000436BD" w:rsidP="00960E20">
      <w:pPr>
        <w:spacing w:after="0" w:line="360" w:lineRule="auto"/>
      </w:pPr>
      <w:r w:rsidRPr="00960E20">
        <w:t>4.Nauczyciel organizując pobyt dzieci na świeżym powietrzu ( plac zabaw, spacery i wycieczki poza teren przedszkola, wycieczki autok</w:t>
      </w:r>
      <w:r w:rsidR="004B4FB7" w:rsidRPr="00960E20">
        <w:t>arowe) musi przestrzegać obowią</w:t>
      </w:r>
      <w:r w:rsidRPr="00960E20">
        <w:t>zującego w tym zakresie Regulaminu.</w:t>
      </w:r>
    </w:p>
    <w:p w:rsidR="000436BD" w:rsidRPr="00960E20" w:rsidRDefault="000436BD" w:rsidP="00960E20">
      <w:pPr>
        <w:spacing w:after="0" w:line="360" w:lineRule="auto"/>
      </w:pPr>
      <w:r w:rsidRPr="00960E20">
        <w:t>5.Wyjścia z dziećmi poza teren przedszkola nauczyciel wpisuje do dziennika zajęć.  Zasady organizacji wycieczek regulują odrębne przepisy.</w:t>
      </w:r>
    </w:p>
    <w:p w:rsidR="000436BD" w:rsidRPr="00960E20" w:rsidRDefault="000436BD" w:rsidP="00960E20">
      <w:pPr>
        <w:spacing w:after="0" w:line="360" w:lineRule="auto"/>
      </w:pPr>
      <w:r w:rsidRPr="00960E20">
        <w:t xml:space="preserve">6.Nauczyciel </w:t>
      </w:r>
      <w:r w:rsidR="00E41625" w:rsidRPr="00960E20">
        <w:t>korzysta</w:t>
      </w:r>
      <w:r w:rsidRPr="00960E20">
        <w:t xml:space="preserve"> z pomocy pracownika obsługowego w sprawowaniu opieki nad dziećmi. </w:t>
      </w:r>
    </w:p>
    <w:p w:rsidR="000436BD" w:rsidRPr="00960E20" w:rsidRDefault="000436BD" w:rsidP="00960E20">
      <w:pPr>
        <w:spacing w:after="0" w:line="360" w:lineRule="auto"/>
      </w:pPr>
      <w:r w:rsidRPr="00960E20">
        <w:lastRenderedPageBreak/>
        <w:t xml:space="preserve">7.Nauczyciele prowadzący zajęcia z religii, rytmiki, języka angielskiego, logopedyczne oraz inni specjaliści zatrudnieni przez dyrektora w przedszkolu w danym roku szkolnym ponoszą pełną odpowiedzialność za bezpieczeństwo powierzonych im dzieci. </w:t>
      </w:r>
    </w:p>
    <w:p w:rsidR="000436BD" w:rsidRPr="00960E20" w:rsidRDefault="000436BD" w:rsidP="00960E20">
      <w:pPr>
        <w:spacing w:after="0" w:line="360" w:lineRule="auto"/>
      </w:pPr>
      <w:r w:rsidRPr="00960E20">
        <w:t>8.W razie złego samopoczucia dziecka, choroby, nauczyciel telefonicznie  informuje o tym fakcie rodzica, dziecku udziela pierwszej pomocy wg procedur z zakresu udzielania pierwszej pomocy. Nauczyciel nie może w przedszk</w:t>
      </w:r>
      <w:r w:rsidR="004B4FB7" w:rsidRPr="00960E20">
        <w:t>olu  podawać dziecku żadnego le</w:t>
      </w:r>
      <w:r w:rsidRPr="00960E20">
        <w:t>karstwa, w razie zagrożenia życia dziecka ma on prawo wezwać pogotowie.</w:t>
      </w:r>
    </w:p>
    <w:p w:rsidR="00490C85" w:rsidRPr="00960E20" w:rsidRDefault="00490C85" w:rsidP="00960E20">
      <w:pPr>
        <w:spacing w:after="0" w:line="360" w:lineRule="auto"/>
      </w:pPr>
      <w:r w:rsidRPr="00960E20">
        <w:t>9. W przedszkolu nie mogą być stosowane wobec dzieci żadne zabiegi lekarskie oraz nie mogą podawane być farmaceutyki, poza nagłymi przypadkami bezpośrednio ratującymi życie dziecka, za wyjątkiem indywidualnie podjętych decyzji dotyczących dzieci przewlekle chorych, co określa procedura „Dziecko przewlekle chore w przedszkolu”.</w:t>
      </w:r>
    </w:p>
    <w:p w:rsidR="00490C85" w:rsidRPr="00960E20" w:rsidRDefault="00490C85" w:rsidP="00960E20">
      <w:pPr>
        <w:spacing w:after="0" w:line="360" w:lineRule="auto"/>
      </w:pPr>
      <w:r w:rsidRPr="00960E20">
        <w:t>10. Rodzice dziecka z chorobą przewlekłą, które w czasie pobytu w przedszkolu wymaga</w:t>
      </w:r>
    </w:p>
    <w:p w:rsidR="00490C85" w:rsidRPr="00960E20" w:rsidRDefault="00490C85" w:rsidP="00960E20">
      <w:pPr>
        <w:spacing w:after="0" w:line="360" w:lineRule="auto"/>
      </w:pPr>
      <w:r w:rsidRPr="00960E20">
        <w:t>podawania leków lub innych czynności z zakresu opieki medycznej, zobowiązani są do</w:t>
      </w:r>
    </w:p>
    <w:p w:rsidR="00490C85" w:rsidRPr="00960E20" w:rsidRDefault="00490C85" w:rsidP="00960E20">
      <w:pPr>
        <w:spacing w:after="0" w:line="360" w:lineRule="auto"/>
      </w:pPr>
      <w:r w:rsidRPr="00960E20">
        <w:t>wpisania tej informacji we wniosku rekrutacyjnym, do rozmowy z dyrektorem przedszkola oraz przedstawienia zaświadczenia lekarskiego o przyjmowanych lekach.</w:t>
      </w:r>
    </w:p>
    <w:p w:rsidR="00490C85" w:rsidRPr="00960E20" w:rsidRDefault="00490C85" w:rsidP="00960E20">
      <w:pPr>
        <w:pStyle w:val="Akapitzlist"/>
        <w:numPr>
          <w:ilvl w:val="0"/>
          <w:numId w:val="47"/>
        </w:numPr>
        <w:spacing w:after="0" w:line="360" w:lineRule="auto"/>
      </w:pPr>
      <w:r w:rsidRPr="00960E20">
        <w:t>Do przedszkola mogą uczęszczać dzieci z chorobą przewlekłą, która nie stanowi zagrożenia dla innych dzieci.</w:t>
      </w:r>
    </w:p>
    <w:p w:rsidR="00490C85" w:rsidRPr="00960E20" w:rsidRDefault="00490C85" w:rsidP="00960E20">
      <w:pPr>
        <w:pStyle w:val="Akapitzlist"/>
        <w:numPr>
          <w:ilvl w:val="0"/>
          <w:numId w:val="47"/>
        </w:numPr>
        <w:spacing w:after="0" w:line="360" w:lineRule="auto"/>
      </w:pPr>
      <w:r w:rsidRPr="00960E20">
        <w:t>Do przedszkola mogą uczęszczać dzieci z chorobą przewlekłą, którym dyrektor może</w:t>
      </w:r>
    </w:p>
    <w:p w:rsidR="00490C85" w:rsidRPr="00960E20" w:rsidRDefault="00490C85" w:rsidP="00960E20">
      <w:pPr>
        <w:spacing w:after="0" w:line="360" w:lineRule="auto"/>
      </w:pPr>
      <w:r w:rsidRPr="00960E20">
        <w:t>zapewnić bezpieczne warunki pobytu.</w:t>
      </w:r>
    </w:p>
    <w:p w:rsidR="00490C85" w:rsidRPr="00960E20" w:rsidRDefault="00490C85" w:rsidP="00960E20">
      <w:pPr>
        <w:pStyle w:val="Akapitzlist"/>
        <w:numPr>
          <w:ilvl w:val="0"/>
          <w:numId w:val="47"/>
        </w:numPr>
        <w:spacing w:after="0" w:line="360" w:lineRule="auto"/>
      </w:pPr>
      <w:r w:rsidRPr="00960E20">
        <w:t>Rodzice mogą upoważnić nauczycieli do podawania leków oraz wykonywania innych czynności, na przykład kontrolowania poziomu cukru, dziecku z chorobą przewlekłą.</w:t>
      </w:r>
    </w:p>
    <w:p w:rsidR="00490C85" w:rsidRPr="00960E20" w:rsidRDefault="00490C85" w:rsidP="00960E20">
      <w:pPr>
        <w:spacing w:after="0" w:line="360" w:lineRule="auto"/>
      </w:pPr>
      <w:r w:rsidRPr="00960E20">
        <w:t>14. Nauczyciele mogą wyrazić zgodę na podawanie leków oraz wykonywanie innych czynności, na przykład kontrolowanie poziomu cukru, po odpowiednim przeszkoleniu.</w:t>
      </w:r>
    </w:p>
    <w:p w:rsidR="00490C85" w:rsidRPr="00960E20" w:rsidRDefault="00490C85" w:rsidP="00960E20">
      <w:pPr>
        <w:spacing w:after="0" w:line="360" w:lineRule="auto"/>
      </w:pPr>
      <w:r w:rsidRPr="00960E20">
        <w:t>15. Rodzice zobowiązani są do współpracy z przedszkolem.</w:t>
      </w:r>
    </w:p>
    <w:p w:rsidR="00490C85" w:rsidRPr="00960E20" w:rsidRDefault="00490C85" w:rsidP="00960E20">
      <w:pPr>
        <w:spacing w:after="0" w:line="360" w:lineRule="auto"/>
      </w:pPr>
      <w:r w:rsidRPr="00960E20">
        <w:t>16. Upoważnienie do podawania oraz wykonywania innych czynności, na przykład</w:t>
      </w:r>
    </w:p>
    <w:p w:rsidR="00490C85" w:rsidRPr="00960E20" w:rsidRDefault="00490C85" w:rsidP="00960E20">
      <w:pPr>
        <w:spacing w:after="0" w:line="360" w:lineRule="auto"/>
      </w:pPr>
      <w:r w:rsidRPr="00960E20">
        <w:t>kontrolowania poziomu cukru dziecku z chorobą przewlekłą, musi mieć formę pisemnej</w:t>
      </w:r>
    </w:p>
    <w:p w:rsidR="00490C85" w:rsidRPr="00960E20" w:rsidRDefault="00490C85" w:rsidP="00960E20">
      <w:pPr>
        <w:spacing w:after="0" w:line="360" w:lineRule="auto"/>
      </w:pPr>
      <w:r w:rsidRPr="00960E20">
        <w:t>umowy między rodzicami, a nauczycielem.</w:t>
      </w:r>
    </w:p>
    <w:p w:rsidR="00E41625" w:rsidRPr="00960E20" w:rsidRDefault="00E41625" w:rsidP="00960E20">
      <w:pPr>
        <w:spacing w:after="0" w:line="360" w:lineRule="auto"/>
      </w:pPr>
      <w:r w:rsidRPr="00960E20">
        <w:t>17</w:t>
      </w:r>
      <w:r w:rsidR="00490C85" w:rsidRPr="00960E20">
        <w:t xml:space="preserve"> </w:t>
      </w:r>
      <w:r w:rsidR="000436BD" w:rsidRPr="00960E20">
        <w:t xml:space="preserve">.Podawanie dzieciom przewlekle chorym leków lub wykonywanie innych czynności przedmedycznych przez nauczycieli może być prowadzone </w:t>
      </w:r>
      <w:r w:rsidR="00960E20">
        <w:t>tylko na zasadzie dobrowol</w:t>
      </w:r>
      <w:r w:rsidR="000436BD" w:rsidRPr="00960E20">
        <w:t xml:space="preserve">nego zobowiązania nauczyciela wobec rodziców dziecka  do wykonywania powyższych zabiegów lub czynności przedmedycznych ustalonych </w:t>
      </w:r>
      <w:r w:rsidR="004B4FB7" w:rsidRPr="00960E20">
        <w:t>dla dziecka i wynikających z za</w:t>
      </w:r>
      <w:r w:rsidR="000436BD" w:rsidRPr="00960E20">
        <w:t xml:space="preserve">leceń lekarskich. </w:t>
      </w:r>
    </w:p>
    <w:p w:rsidR="00E41625" w:rsidRPr="00960E20" w:rsidRDefault="00E41625" w:rsidP="00960E20">
      <w:pPr>
        <w:spacing w:after="0" w:line="360" w:lineRule="auto"/>
      </w:pPr>
      <w:r w:rsidRPr="00960E20">
        <w:t>18. W sytuacjach nagłych wzywane jest pogotowie, z równoczesnym poinformowaniem rodziców.</w:t>
      </w:r>
    </w:p>
    <w:p w:rsidR="000436BD" w:rsidRPr="00960E20" w:rsidRDefault="00490C85" w:rsidP="00960E20">
      <w:pPr>
        <w:spacing w:after="0" w:line="360" w:lineRule="auto"/>
      </w:pPr>
      <w:r w:rsidRPr="00960E20">
        <w:lastRenderedPageBreak/>
        <w:t>19</w:t>
      </w:r>
      <w:r w:rsidR="000436BD" w:rsidRPr="00960E20">
        <w:t>.</w:t>
      </w:r>
      <w:r w:rsidRPr="00960E20">
        <w:t xml:space="preserve"> </w:t>
      </w:r>
      <w:r w:rsidR="000436BD" w:rsidRPr="00960E20">
        <w:t>W razie zaistnienia wypadku dziecka w przedszkolu nauczyciel postępuje zgodnie z obowiązującymi w tym zakresie przepisami prawa.</w:t>
      </w:r>
    </w:p>
    <w:p w:rsidR="000436BD" w:rsidRPr="00960E20" w:rsidRDefault="000436BD" w:rsidP="00960E20">
      <w:pPr>
        <w:spacing w:after="0" w:line="360" w:lineRule="auto"/>
      </w:pPr>
      <w:r w:rsidRPr="00960E20">
        <w:t>11.Nauczyciel ma prawo żądać okazania dokumentu tożsamości od osób upoważnionych przez rodziców do obioru dziecka z przedszkola.</w:t>
      </w:r>
    </w:p>
    <w:p w:rsidR="000436BD" w:rsidRPr="00960E20" w:rsidRDefault="000436BD" w:rsidP="00960E20">
      <w:pPr>
        <w:spacing w:after="0" w:line="360" w:lineRule="auto"/>
      </w:pPr>
      <w:r w:rsidRPr="00960E20">
        <w:t xml:space="preserve">12.Nauczyciel współdziała z rodzicami w celu ujednolicenia oddziaływań wychowawczych przedszkola i domu w zakresie wdrażania u dzieci „ bezpiecznych zachowań”. Rodzice są zobowiązani informować nauczyciela o aktualnym </w:t>
      </w:r>
      <w:r w:rsidR="009D4FCF" w:rsidRPr="00960E20">
        <w:t>stanie zdrowia dziecka, a szcze</w:t>
      </w:r>
      <w:r w:rsidRPr="00960E20">
        <w:t>gólnie o chorobach, niedyspozycjach zagrażających zdrowiu i życiu dziecka.</w:t>
      </w:r>
    </w:p>
    <w:p w:rsidR="00490C85" w:rsidRPr="00960E20" w:rsidRDefault="000436BD" w:rsidP="00960E20">
      <w:pPr>
        <w:spacing w:after="0" w:line="360" w:lineRule="auto"/>
      </w:pPr>
      <w:r w:rsidRPr="00960E20">
        <w:t>13.W przedszkolu nie stosuje się wobec dzieci przemocy psychicznej a</w:t>
      </w:r>
      <w:r w:rsidR="00154045" w:rsidRPr="00960E20">
        <w:t>ni fizycznej.</w:t>
      </w:r>
    </w:p>
    <w:p w:rsidR="00490C85" w:rsidRPr="00960E20" w:rsidRDefault="00490C85" w:rsidP="00960E20">
      <w:pPr>
        <w:pStyle w:val="Default"/>
        <w:spacing w:line="360" w:lineRule="auto"/>
        <w:jc w:val="center"/>
        <w:rPr>
          <w:b/>
          <w:color w:val="auto"/>
        </w:rPr>
      </w:pPr>
    </w:p>
    <w:p w:rsidR="00021404" w:rsidRPr="00960E20" w:rsidRDefault="00AF5E2D" w:rsidP="00960E20">
      <w:pPr>
        <w:pStyle w:val="Default"/>
        <w:spacing w:line="360" w:lineRule="auto"/>
        <w:jc w:val="center"/>
        <w:rPr>
          <w:b/>
          <w:color w:val="auto"/>
        </w:rPr>
      </w:pPr>
      <w:r w:rsidRPr="00960E20">
        <w:rPr>
          <w:b/>
          <w:color w:val="auto"/>
        </w:rPr>
        <w:t xml:space="preserve">§ </w:t>
      </w:r>
      <w:r w:rsidR="00154045" w:rsidRPr="00960E20">
        <w:rPr>
          <w:b/>
          <w:color w:val="auto"/>
        </w:rPr>
        <w:t>20</w:t>
      </w:r>
    </w:p>
    <w:p w:rsidR="00DC399B" w:rsidRPr="00960E20" w:rsidRDefault="00DC399B" w:rsidP="00960E20">
      <w:pPr>
        <w:pStyle w:val="Akapitzlist"/>
        <w:numPr>
          <w:ilvl w:val="0"/>
          <w:numId w:val="74"/>
        </w:numPr>
        <w:tabs>
          <w:tab w:val="left" w:pos="1440"/>
        </w:tabs>
        <w:suppressAutoHyphens/>
        <w:spacing w:after="0" w:line="360" w:lineRule="auto"/>
        <w:rPr>
          <w:lang w:eastAsia="ar-SA"/>
        </w:rPr>
      </w:pPr>
      <w:r w:rsidRPr="00960E20">
        <w:rPr>
          <w:lang w:eastAsia="ar-SA"/>
        </w:rPr>
        <w:t>W Przedszkolach prowadzonych przez Gminę Budzów zapewnia się bezpłatne nauczanie, wychowanie i</w:t>
      </w:r>
      <w:r w:rsidR="006A0562" w:rsidRPr="00960E20">
        <w:rPr>
          <w:lang w:eastAsia="ar-SA"/>
        </w:rPr>
        <w:t xml:space="preserve"> opiekę przez 5 godzin dziennie (8.00.-13.00- czas realizacji podstawy programowej wychowania przedszkolnego))</w:t>
      </w:r>
    </w:p>
    <w:p w:rsidR="00DC399B" w:rsidRPr="00960E20" w:rsidRDefault="00DC399B" w:rsidP="00960E20">
      <w:pPr>
        <w:pStyle w:val="Akapitzlist"/>
        <w:numPr>
          <w:ilvl w:val="0"/>
          <w:numId w:val="74"/>
        </w:numPr>
        <w:tabs>
          <w:tab w:val="left" w:pos="1440"/>
        </w:tabs>
        <w:suppressAutoHyphens/>
        <w:spacing w:after="0" w:line="360" w:lineRule="auto"/>
        <w:rPr>
          <w:lang w:eastAsia="ar-SA"/>
        </w:rPr>
      </w:pPr>
      <w:r w:rsidRPr="00960E20">
        <w:rPr>
          <w:lang w:eastAsia="ar-SA"/>
        </w:rPr>
        <w:t xml:space="preserve">Poza czasem wymienionym w ust.1 świadczenia i usługi realizowane </w:t>
      </w:r>
      <w:r w:rsidR="00BD0D3F" w:rsidRPr="00960E20">
        <w:rPr>
          <w:lang w:eastAsia="ar-SA"/>
        </w:rPr>
        <w:t>są odpłatnie dla dzieci 3-4-5-letnich. Dzieci 6 letnie są objęte bezpłatnym nauczaniem  w ramach obowiązku rocznego przygotowania przedszkolnego.</w:t>
      </w:r>
    </w:p>
    <w:p w:rsidR="0043330C" w:rsidRPr="00960E20" w:rsidRDefault="0043330C" w:rsidP="00960E20">
      <w:pPr>
        <w:pStyle w:val="Akapitzlist"/>
        <w:numPr>
          <w:ilvl w:val="0"/>
          <w:numId w:val="74"/>
        </w:numPr>
        <w:tabs>
          <w:tab w:val="left" w:pos="1440"/>
        </w:tabs>
        <w:suppressAutoHyphens/>
        <w:spacing w:after="0" w:line="360" w:lineRule="auto"/>
        <w:rPr>
          <w:lang w:eastAsia="ar-SA"/>
        </w:rPr>
      </w:pPr>
      <w:r w:rsidRPr="00960E20">
        <w:rPr>
          <w:lang w:eastAsia="ar-SA"/>
        </w:rPr>
        <w:t>Wysoko</w:t>
      </w:r>
      <w:r w:rsidR="006A0562" w:rsidRPr="00960E20">
        <w:rPr>
          <w:lang w:eastAsia="ar-SA"/>
        </w:rPr>
        <w:t>ść opłaty, o której mowa w ust.</w:t>
      </w:r>
      <w:r w:rsidR="00845BB0" w:rsidRPr="00960E20">
        <w:rPr>
          <w:lang w:eastAsia="ar-SA"/>
        </w:rPr>
        <w:t xml:space="preserve"> </w:t>
      </w:r>
      <w:r w:rsidR="006A0562" w:rsidRPr="00960E20">
        <w:rPr>
          <w:lang w:eastAsia="ar-SA"/>
        </w:rPr>
        <w:t>2</w:t>
      </w:r>
      <w:r w:rsidRPr="00960E20">
        <w:rPr>
          <w:lang w:eastAsia="ar-SA"/>
        </w:rPr>
        <w:t>, wynosi 1 złoty za każdą rozpoczętą godzinę zajęć pobytu dziecka w przedszkolu.</w:t>
      </w:r>
    </w:p>
    <w:p w:rsidR="0043330C" w:rsidRPr="00960E20" w:rsidRDefault="0043330C" w:rsidP="00960E20">
      <w:pPr>
        <w:pStyle w:val="Akapitzlist"/>
        <w:numPr>
          <w:ilvl w:val="0"/>
          <w:numId w:val="74"/>
        </w:numPr>
        <w:tabs>
          <w:tab w:val="left" w:pos="1440"/>
        </w:tabs>
        <w:suppressAutoHyphens/>
        <w:spacing w:after="0" w:line="360" w:lineRule="auto"/>
        <w:rPr>
          <w:lang w:eastAsia="ar-SA"/>
        </w:rPr>
      </w:pPr>
      <w:r w:rsidRPr="00960E20">
        <w:rPr>
          <w:lang w:eastAsia="ar-SA"/>
        </w:rPr>
        <w:t xml:space="preserve">Miesięczna wysokość opłaty za czas realizacji odpłatnych świadczeń ustalana jest jako iloczyn:  stawki godzinowej, o której mowa w ust.3, </w:t>
      </w:r>
      <w:r w:rsidR="00845BB0" w:rsidRPr="00960E20">
        <w:rPr>
          <w:lang w:eastAsia="ar-SA"/>
        </w:rPr>
        <w:t>liczby godzin pobytu dziecka w P</w:t>
      </w:r>
      <w:r w:rsidRPr="00960E20">
        <w:rPr>
          <w:lang w:eastAsia="ar-SA"/>
        </w:rPr>
        <w:t xml:space="preserve">rzedszkolu ponad </w:t>
      </w:r>
      <w:r w:rsidR="006A0562" w:rsidRPr="00960E20">
        <w:rPr>
          <w:lang w:eastAsia="ar-SA"/>
        </w:rPr>
        <w:t>czas określony w ust.1 wskazany</w:t>
      </w:r>
      <w:r w:rsidRPr="00960E20">
        <w:rPr>
          <w:lang w:eastAsia="ar-SA"/>
        </w:rPr>
        <w:t xml:space="preserve"> przez rodziców </w:t>
      </w:r>
      <w:r w:rsidR="006A0562" w:rsidRPr="00960E20">
        <w:rPr>
          <w:lang w:eastAsia="ar-SA"/>
        </w:rPr>
        <w:t>oraz liczby dni pobytu dziecka w przedszkolu.</w:t>
      </w:r>
    </w:p>
    <w:p w:rsidR="00546959" w:rsidRPr="00960E20" w:rsidRDefault="00546959" w:rsidP="00960E20">
      <w:pPr>
        <w:pStyle w:val="Akapitzlist"/>
        <w:numPr>
          <w:ilvl w:val="0"/>
          <w:numId w:val="74"/>
        </w:numPr>
        <w:spacing w:after="0" w:line="360" w:lineRule="auto"/>
        <w:rPr>
          <w:lang w:eastAsia="ar-SA"/>
        </w:rPr>
      </w:pPr>
      <w:r w:rsidRPr="00960E20">
        <w:rPr>
          <w:lang w:eastAsia="ar-SA"/>
        </w:rPr>
        <w:t>W przypadku przekraczania liczby zadeklarowanych godzin dziennego pobytu dziecka do lat 5 w przedszkolu rodzic jest zobowiązany do uiszczania dodatkowej opłaty za każdą godzinę pobytu w następnym miesiącu a w przypadku 3- krotnego przekroczenia w ciągu miesiąca – wymagane jest ponowne uzgodnienie przez strony umowy czasu pobytu dziecka w formie aneksu.</w:t>
      </w:r>
    </w:p>
    <w:p w:rsidR="006A0562" w:rsidRPr="00960E20" w:rsidRDefault="006A0562" w:rsidP="00960E20">
      <w:pPr>
        <w:pStyle w:val="Akapitzlist"/>
        <w:numPr>
          <w:ilvl w:val="0"/>
          <w:numId w:val="74"/>
        </w:numPr>
        <w:tabs>
          <w:tab w:val="left" w:pos="1440"/>
        </w:tabs>
        <w:suppressAutoHyphens/>
        <w:spacing w:after="0" w:line="360" w:lineRule="auto"/>
        <w:rPr>
          <w:lang w:eastAsia="ar-SA"/>
        </w:rPr>
      </w:pPr>
      <w:r w:rsidRPr="00960E20">
        <w:rPr>
          <w:lang w:eastAsia="ar-SA"/>
        </w:rPr>
        <w:t>Rodzice określają czas pobytu dziecka w przedszkolu w zawartych pomiędzy Dyrektorem, a rodzic</w:t>
      </w:r>
      <w:r w:rsidR="00845BB0" w:rsidRPr="00960E20">
        <w:rPr>
          <w:lang w:eastAsia="ar-SA"/>
        </w:rPr>
        <w:t xml:space="preserve">ami </w:t>
      </w:r>
      <w:r w:rsidR="005C133C" w:rsidRPr="00960E20">
        <w:rPr>
          <w:lang w:eastAsia="ar-SA"/>
        </w:rPr>
        <w:t>umowach.</w:t>
      </w:r>
    </w:p>
    <w:p w:rsidR="005C133C" w:rsidRPr="00960E20" w:rsidRDefault="005C133C" w:rsidP="00960E20">
      <w:pPr>
        <w:pStyle w:val="Akapitzlist"/>
        <w:numPr>
          <w:ilvl w:val="0"/>
          <w:numId w:val="74"/>
        </w:numPr>
        <w:tabs>
          <w:tab w:val="left" w:pos="1440"/>
        </w:tabs>
        <w:suppressAutoHyphens/>
        <w:spacing w:after="0" w:line="360" w:lineRule="auto"/>
        <w:rPr>
          <w:lang w:eastAsia="ar-SA"/>
        </w:rPr>
      </w:pPr>
      <w:r w:rsidRPr="00960E20">
        <w:rPr>
          <w:lang w:eastAsia="ar-SA"/>
        </w:rPr>
        <w:t>W miarę zaistniałych potrzeb umowy można zmieniać aneksem przed rozpoczęciem kolejnego miesiąca rozliczeniowego.</w:t>
      </w:r>
    </w:p>
    <w:p w:rsidR="00F5679F" w:rsidRPr="00960E20" w:rsidRDefault="00F5679F" w:rsidP="00960E20">
      <w:pPr>
        <w:pStyle w:val="Akapitzlist"/>
        <w:numPr>
          <w:ilvl w:val="0"/>
          <w:numId w:val="74"/>
        </w:numPr>
        <w:tabs>
          <w:tab w:val="left" w:pos="1440"/>
        </w:tabs>
        <w:suppressAutoHyphens/>
        <w:spacing w:after="0" w:line="360" w:lineRule="auto"/>
        <w:rPr>
          <w:lang w:eastAsia="ar-SA"/>
        </w:rPr>
      </w:pPr>
      <w:r w:rsidRPr="00960E20">
        <w:rPr>
          <w:lang w:eastAsia="ar-SA"/>
        </w:rPr>
        <w:t>W uzasadnionych przypadkach decyzję o całkowitym zwolnieniu z opłat podejmuje organ prowadzący na wniosek dyrektora przedszkola.</w:t>
      </w:r>
    </w:p>
    <w:p w:rsidR="00280E1C" w:rsidRPr="00960E20" w:rsidRDefault="00280E1C" w:rsidP="00960E20">
      <w:pPr>
        <w:pStyle w:val="Akapitzlist"/>
        <w:numPr>
          <w:ilvl w:val="0"/>
          <w:numId w:val="74"/>
        </w:numPr>
        <w:tabs>
          <w:tab w:val="left" w:pos="1440"/>
        </w:tabs>
        <w:suppressAutoHyphens/>
        <w:spacing w:after="0" w:line="360" w:lineRule="auto"/>
        <w:rPr>
          <w:lang w:eastAsia="ar-SA"/>
        </w:rPr>
      </w:pPr>
      <w:r w:rsidRPr="00960E20">
        <w:rPr>
          <w:lang w:eastAsia="ar-SA"/>
        </w:rPr>
        <w:lastRenderedPageBreak/>
        <w:t>Wysokość dziennej stawki żywieniowej, w tym poszczególnych posiłków ustala dyrektor w porozum</w:t>
      </w:r>
      <w:r w:rsidR="0005012E" w:rsidRPr="00960E20">
        <w:rPr>
          <w:lang w:eastAsia="ar-SA"/>
        </w:rPr>
        <w:t>ieniu z intendentem i rodzicami na zebraniu.</w:t>
      </w:r>
    </w:p>
    <w:p w:rsidR="00BA05E8" w:rsidRPr="00960E20" w:rsidRDefault="004B0A51" w:rsidP="00960E20">
      <w:pPr>
        <w:pStyle w:val="Akapitzlist"/>
        <w:numPr>
          <w:ilvl w:val="0"/>
          <w:numId w:val="74"/>
        </w:numPr>
        <w:tabs>
          <w:tab w:val="left" w:pos="1440"/>
        </w:tabs>
        <w:suppressAutoHyphens/>
        <w:spacing w:after="0" w:line="360" w:lineRule="auto"/>
        <w:rPr>
          <w:lang w:eastAsia="ar-SA"/>
        </w:rPr>
      </w:pPr>
      <w:r w:rsidRPr="00960E20">
        <w:rPr>
          <w:lang w:eastAsia="ar-SA"/>
        </w:rPr>
        <w:t>Rodzice uiszczają opłaty za świadczone usługi przez przedszkole do 10 każdego miesiąca:</w:t>
      </w:r>
    </w:p>
    <w:p w:rsidR="004B0A51" w:rsidRPr="00960E20" w:rsidRDefault="004B0A51" w:rsidP="00960E20">
      <w:pPr>
        <w:pStyle w:val="Akapitzlist"/>
        <w:tabs>
          <w:tab w:val="left" w:pos="1440"/>
        </w:tabs>
        <w:suppressAutoHyphens/>
        <w:spacing w:after="0" w:line="360" w:lineRule="auto"/>
        <w:ind w:left="0"/>
        <w:rPr>
          <w:lang w:eastAsia="ar-SA"/>
        </w:rPr>
      </w:pPr>
      <w:r w:rsidRPr="00960E20">
        <w:rPr>
          <w:lang w:eastAsia="ar-SA"/>
        </w:rPr>
        <w:t>1) opłat dokonuje się gotówką u intendenta na podstawie udokumentowanych     wyliczeń;</w:t>
      </w:r>
    </w:p>
    <w:p w:rsidR="004B0A51" w:rsidRPr="00960E20" w:rsidRDefault="004B0A51" w:rsidP="00960E20">
      <w:pPr>
        <w:tabs>
          <w:tab w:val="left" w:pos="1440"/>
        </w:tabs>
        <w:suppressAutoHyphens/>
        <w:spacing w:after="0" w:line="360" w:lineRule="auto"/>
        <w:rPr>
          <w:lang w:eastAsia="ar-SA"/>
        </w:rPr>
      </w:pPr>
      <w:r w:rsidRPr="00960E20">
        <w:rPr>
          <w:lang w:eastAsia="ar-SA"/>
        </w:rPr>
        <w:t>2) zaleganie z odpłatnością za przedszkole powyżej jednego miesiąca spowoduje  rozwiązanie umowy na pobyt dziecka w przedszkolu.</w:t>
      </w:r>
    </w:p>
    <w:p w:rsidR="0005012E" w:rsidRPr="00960E20" w:rsidRDefault="0005012E" w:rsidP="00960E20">
      <w:pPr>
        <w:pStyle w:val="Akapitzlist"/>
        <w:numPr>
          <w:ilvl w:val="0"/>
          <w:numId w:val="74"/>
        </w:numPr>
        <w:tabs>
          <w:tab w:val="left" w:pos="1440"/>
        </w:tabs>
        <w:suppressAutoHyphens/>
        <w:spacing w:after="0" w:line="360" w:lineRule="auto"/>
        <w:rPr>
          <w:lang w:eastAsia="ar-SA"/>
        </w:rPr>
      </w:pPr>
      <w:r w:rsidRPr="00960E20">
        <w:rPr>
          <w:lang w:eastAsia="ar-SA"/>
        </w:rPr>
        <w:t>Rodzice otrzymują pisemne potwierdzenie dokonanej wpłaty.</w:t>
      </w:r>
    </w:p>
    <w:p w:rsidR="00280E1C" w:rsidRPr="00960E20" w:rsidRDefault="00280E1C" w:rsidP="00960E20">
      <w:pPr>
        <w:pStyle w:val="Akapitzlist"/>
        <w:numPr>
          <w:ilvl w:val="0"/>
          <w:numId w:val="74"/>
        </w:numPr>
        <w:tabs>
          <w:tab w:val="left" w:pos="1440"/>
        </w:tabs>
        <w:suppressAutoHyphens/>
        <w:spacing w:after="0" w:line="360" w:lineRule="auto"/>
        <w:rPr>
          <w:lang w:eastAsia="ar-SA"/>
        </w:rPr>
      </w:pPr>
      <w:r w:rsidRPr="00960E20">
        <w:rPr>
          <w:lang w:eastAsia="ar-SA"/>
        </w:rPr>
        <w:t>Za każdy dzień nieobecności dziecka w przedszkolu zgło</w:t>
      </w:r>
      <w:r w:rsidR="00845BB0" w:rsidRPr="00960E20">
        <w:rPr>
          <w:lang w:eastAsia="ar-SA"/>
        </w:rPr>
        <w:t xml:space="preserve">szonej przez rodzica </w:t>
      </w:r>
      <w:r w:rsidRPr="00960E20">
        <w:rPr>
          <w:lang w:eastAsia="ar-SA"/>
        </w:rPr>
        <w:t xml:space="preserve">należy się zwrot kosztów żywienia, które są potrącane z odpłatności w bieżącym miesiącu. </w:t>
      </w:r>
    </w:p>
    <w:p w:rsidR="0055095C" w:rsidRPr="00960E20" w:rsidRDefault="00F5679F" w:rsidP="00960E20">
      <w:pPr>
        <w:pStyle w:val="Akapitzlist"/>
        <w:numPr>
          <w:ilvl w:val="0"/>
          <w:numId w:val="74"/>
        </w:numPr>
        <w:tabs>
          <w:tab w:val="left" w:pos="1440"/>
        </w:tabs>
        <w:suppressAutoHyphens/>
        <w:spacing w:after="0" w:line="360" w:lineRule="auto"/>
        <w:rPr>
          <w:lang w:eastAsia="ar-SA"/>
        </w:rPr>
      </w:pPr>
      <w:r w:rsidRPr="00960E20">
        <w:rPr>
          <w:lang w:eastAsia="ar-SA"/>
        </w:rPr>
        <w:t>Dzieci pr</w:t>
      </w:r>
      <w:r w:rsidR="009A6A60" w:rsidRPr="00960E20">
        <w:rPr>
          <w:lang w:eastAsia="ar-SA"/>
        </w:rPr>
        <w:t xml:space="preserve">zebywające w przedszkolu  korzystają  z dwóch </w:t>
      </w:r>
      <w:r w:rsidRPr="00960E20">
        <w:rPr>
          <w:lang w:eastAsia="ar-SA"/>
        </w:rPr>
        <w:t>posiłków</w:t>
      </w:r>
      <w:r w:rsidR="008D371B" w:rsidRPr="00960E20">
        <w:rPr>
          <w:lang w:eastAsia="ar-SA"/>
        </w:rPr>
        <w:t xml:space="preserve"> w odstępach około 3 godzinnych:</w:t>
      </w:r>
    </w:p>
    <w:p w:rsidR="008D371B" w:rsidRPr="00960E20" w:rsidRDefault="008D371B" w:rsidP="00960E20">
      <w:pPr>
        <w:tabs>
          <w:tab w:val="left" w:pos="1440"/>
        </w:tabs>
        <w:suppressAutoHyphens/>
        <w:spacing w:after="0" w:line="360" w:lineRule="auto"/>
        <w:rPr>
          <w:lang w:eastAsia="ar-SA"/>
        </w:rPr>
      </w:pPr>
      <w:r w:rsidRPr="00960E20">
        <w:rPr>
          <w:lang w:eastAsia="ar-SA"/>
        </w:rPr>
        <w:t>1) drugiego śniadania;</w:t>
      </w:r>
    </w:p>
    <w:p w:rsidR="008D371B" w:rsidRPr="00960E20" w:rsidRDefault="008D371B" w:rsidP="00960E20">
      <w:pPr>
        <w:tabs>
          <w:tab w:val="left" w:pos="1440"/>
        </w:tabs>
        <w:suppressAutoHyphens/>
        <w:spacing w:after="0" w:line="360" w:lineRule="auto"/>
        <w:rPr>
          <w:lang w:eastAsia="ar-SA"/>
        </w:rPr>
      </w:pPr>
      <w:r w:rsidRPr="00960E20">
        <w:rPr>
          <w:lang w:eastAsia="ar-SA"/>
        </w:rPr>
        <w:t>2) dwudaniowego obiadu.</w:t>
      </w:r>
    </w:p>
    <w:p w:rsidR="0055095C" w:rsidRPr="00960E20" w:rsidRDefault="0055095C" w:rsidP="00960E20">
      <w:pPr>
        <w:pStyle w:val="Akapitzlist"/>
        <w:numPr>
          <w:ilvl w:val="0"/>
          <w:numId w:val="74"/>
        </w:numPr>
        <w:tabs>
          <w:tab w:val="left" w:pos="1440"/>
        </w:tabs>
        <w:suppressAutoHyphens/>
        <w:spacing w:after="0" w:line="360" w:lineRule="auto"/>
        <w:rPr>
          <w:lang w:eastAsia="ar-SA"/>
        </w:rPr>
      </w:pPr>
      <w:r w:rsidRPr="00960E20">
        <w:t xml:space="preserve">W szczególnych przypadkach (np. przeciwwskazania żywieniowe dziecka, alergia pokarmowa, przewlekłe choroby,) sposób dożywiania  i wnoszenia opłat  za przedszkole u tych dzieci ustala Dyrektor w porozumieniu z rodzicami. </w:t>
      </w:r>
    </w:p>
    <w:p w:rsidR="00F5679F" w:rsidRPr="00960E20" w:rsidRDefault="00F5679F" w:rsidP="00960E20">
      <w:pPr>
        <w:pStyle w:val="Akapitzlist"/>
        <w:numPr>
          <w:ilvl w:val="0"/>
          <w:numId w:val="74"/>
        </w:numPr>
        <w:tabs>
          <w:tab w:val="left" w:pos="1440"/>
        </w:tabs>
        <w:suppressAutoHyphens/>
        <w:spacing w:after="0" w:line="360" w:lineRule="auto"/>
        <w:rPr>
          <w:lang w:eastAsia="ar-SA"/>
        </w:rPr>
      </w:pPr>
      <w:r w:rsidRPr="00960E20">
        <w:rPr>
          <w:lang w:eastAsia="ar-SA"/>
        </w:rPr>
        <w:t xml:space="preserve">Rodzice, będący w trudnej sytuacji materialnej, losowej mogą ubiegać się w GOPS w Budzowie  o pokrycie kosztów żywienia dziecka </w:t>
      </w:r>
      <w:r w:rsidR="009A6A60" w:rsidRPr="00960E20">
        <w:rPr>
          <w:lang w:eastAsia="ar-SA"/>
        </w:rPr>
        <w:t xml:space="preserve"> w P</w:t>
      </w:r>
      <w:r w:rsidRPr="00960E20">
        <w:rPr>
          <w:lang w:eastAsia="ar-SA"/>
        </w:rPr>
        <w:t>rzedszkolu.</w:t>
      </w:r>
    </w:p>
    <w:p w:rsidR="00F5679F" w:rsidRPr="00960E20" w:rsidRDefault="009A6A60" w:rsidP="00960E20">
      <w:pPr>
        <w:pStyle w:val="Akapitzlist"/>
        <w:numPr>
          <w:ilvl w:val="0"/>
          <w:numId w:val="74"/>
        </w:numPr>
        <w:tabs>
          <w:tab w:val="left" w:pos="1440"/>
        </w:tabs>
        <w:suppressAutoHyphens/>
        <w:spacing w:after="0" w:line="360" w:lineRule="auto"/>
        <w:rPr>
          <w:b/>
          <w:bCs/>
          <w:lang w:eastAsia="ar-SA"/>
        </w:rPr>
      </w:pPr>
      <w:r w:rsidRPr="00960E20">
        <w:rPr>
          <w:lang w:eastAsia="ar-SA"/>
        </w:rPr>
        <w:t xml:space="preserve">Dyrektor </w:t>
      </w:r>
      <w:r w:rsidR="00F5679F" w:rsidRPr="00960E20">
        <w:rPr>
          <w:lang w:eastAsia="ar-SA"/>
        </w:rPr>
        <w:t xml:space="preserve"> w porozumieniu z Radą Pedagogiczną może wystąpić do organu prowadzącego lub GOPS o przyznanie pomocy stałej lub doraźnej dzieciom z rodzin będących w trudnej sytuacji materialnej, rodzinnej lub losowej.</w:t>
      </w:r>
    </w:p>
    <w:p w:rsidR="00856F56" w:rsidRPr="00960E20" w:rsidRDefault="00856F56" w:rsidP="00960E20">
      <w:pPr>
        <w:pStyle w:val="Default"/>
        <w:spacing w:line="360" w:lineRule="auto"/>
        <w:rPr>
          <w:b/>
          <w:color w:val="auto"/>
        </w:rPr>
      </w:pPr>
    </w:p>
    <w:p w:rsidR="00021404" w:rsidRPr="00960E20" w:rsidRDefault="00AF5E2D" w:rsidP="00960E20">
      <w:pPr>
        <w:pStyle w:val="Default"/>
        <w:spacing w:line="360" w:lineRule="auto"/>
        <w:jc w:val="center"/>
        <w:rPr>
          <w:b/>
          <w:color w:val="auto"/>
        </w:rPr>
      </w:pPr>
      <w:r w:rsidRPr="00960E20">
        <w:rPr>
          <w:b/>
          <w:color w:val="auto"/>
        </w:rPr>
        <w:t xml:space="preserve">§ </w:t>
      </w:r>
      <w:r w:rsidR="00154045" w:rsidRPr="00960E20">
        <w:rPr>
          <w:b/>
          <w:color w:val="auto"/>
        </w:rPr>
        <w:t>21</w:t>
      </w:r>
    </w:p>
    <w:p w:rsidR="005A06D7" w:rsidRPr="00960E20" w:rsidRDefault="008045CF" w:rsidP="00960E20">
      <w:pPr>
        <w:autoSpaceDE w:val="0"/>
        <w:autoSpaceDN w:val="0"/>
        <w:adjustRightInd w:val="0"/>
        <w:spacing w:after="0" w:line="360" w:lineRule="auto"/>
      </w:pPr>
      <w:r w:rsidRPr="00960E20">
        <w:t>1.</w:t>
      </w:r>
      <w:r w:rsidR="005A06D7" w:rsidRPr="00960E20">
        <w:t>Przedszkole funkcjonuje przez cały rok szkolny, z wyjątkiem przerw ustalonych przez organ prowadzący na wspólny wniosek Dyrektora i Rady Rodziców.</w:t>
      </w:r>
    </w:p>
    <w:p w:rsidR="00C051D9" w:rsidRPr="00960E20" w:rsidRDefault="008045CF" w:rsidP="00960E20">
      <w:pPr>
        <w:autoSpaceDE w:val="0"/>
        <w:autoSpaceDN w:val="0"/>
        <w:adjustRightInd w:val="0"/>
        <w:spacing w:after="0" w:line="360" w:lineRule="auto"/>
      </w:pPr>
      <w:r w:rsidRPr="00960E20">
        <w:t>2.</w:t>
      </w:r>
      <w:r w:rsidR="00C051D9" w:rsidRPr="00960E20">
        <w:t xml:space="preserve">Przedszkole jest czynne od 7.30 do 15.00.  Podstawa programowa wychowania </w:t>
      </w:r>
    </w:p>
    <w:p w:rsidR="00C051D9" w:rsidRPr="00960E20" w:rsidRDefault="00C051D9" w:rsidP="00960E20">
      <w:pPr>
        <w:autoSpaceDE w:val="0"/>
        <w:autoSpaceDN w:val="0"/>
        <w:adjustRightInd w:val="0"/>
        <w:spacing w:after="0" w:line="360" w:lineRule="auto"/>
      </w:pPr>
      <w:r w:rsidRPr="00960E20">
        <w:t>przedszkolnego jest realizowana od 8.00 do 13.00.</w:t>
      </w:r>
    </w:p>
    <w:p w:rsidR="00C051D9" w:rsidRPr="00960E20" w:rsidRDefault="008045CF" w:rsidP="00960E20">
      <w:pPr>
        <w:autoSpaceDE w:val="0"/>
        <w:autoSpaceDN w:val="0"/>
        <w:adjustRightInd w:val="0"/>
        <w:spacing w:after="0" w:line="360" w:lineRule="auto"/>
      </w:pPr>
      <w:r w:rsidRPr="00960E20">
        <w:t>3.</w:t>
      </w:r>
      <w:r w:rsidR="00C051D9" w:rsidRPr="00960E20">
        <w:t>W przedszkolu działa jeden oddział przedszkolny  z dziećmi 3-4-5-6-letnimi.</w:t>
      </w:r>
    </w:p>
    <w:p w:rsidR="00C051D9" w:rsidRPr="00960E20" w:rsidRDefault="008045CF" w:rsidP="00960E20">
      <w:pPr>
        <w:autoSpaceDE w:val="0"/>
        <w:autoSpaceDN w:val="0"/>
        <w:adjustRightInd w:val="0"/>
        <w:spacing w:after="0" w:line="360" w:lineRule="auto"/>
      </w:pPr>
      <w:r w:rsidRPr="00960E20">
        <w:t>4.</w:t>
      </w:r>
      <w:r w:rsidR="00BA05E8" w:rsidRPr="00960E20">
        <w:t xml:space="preserve"> </w:t>
      </w:r>
      <w:r w:rsidR="00C051D9" w:rsidRPr="00960E20">
        <w:t>Organizację pracy przedszkola określa ramowy rozkład dnia ustalony przez Dyrektora na wniosek Rady Pedagogicznej. Ramowy rozkład dnia uwzględnia:</w:t>
      </w:r>
    </w:p>
    <w:p w:rsidR="00C051D9" w:rsidRPr="00960E20" w:rsidRDefault="008045CF" w:rsidP="00960E20">
      <w:pPr>
        <w:autoSpaceDE w:val="0"/>
        <w:autoSpaceDN w:val="0"/>
        <w:adjustRightInd w:val="0"/>
        <w:spacing w:after="0" w:line="360" w:lineRule="auto"/>
      </w:pPr>
      <w:r w:rsidRPr="00960E20">
        <w:t>1)</w:t>
      </w:r>
      <w:r w:rsidR="00BA05E8" w:rsidRPr="00960E20">
        <w:t xml:space="preserve"> </w:t>
      </w:r>
      <w:r w:rsidR="00C051D9" w:rsidRPr="00960E20">
        <w:t>zasady ochrony zdrowia i higieny nauczania, wychowania i opieki;</w:t>
      </w:r>
    </w:p>
    <w:p w:rsidR="00C051D9" w:rsidRPr="00960E20" w:rsidRDefault="008045CF" w:rsidP="00960E20">
      <w:pPr>
        <w:autoSpaceDE w:val="0"/>
        <w:autoSpaceDN w:val="0"/>
        <w:adjustRightInd w:val="0"/>
        <w:spacing w:after="0" w:line="360" w:lineRule="auto"/>
      </w:pPr>
      <w:r w:rsidRPr="00960E20">
        <w:t>2)</w:t>
      </w:r>
      <w:r w:rsidR="00BA05E8" w:rsidRPr="00960E20">
        <w:t xml:space="preserve"> </w:t>
      </w:r>
      <w:r w:rsidR="00C051D9" w:rsidRPr="00960E20">
        <w:t>potrzeby, zainteresowania i uzdolnienia dzieci;</w:t>
      </w:r>
    </w:p>
    <w:p w:rsidR="00C051D9" w:rsidRPr="00960E20" w:rsidRDefault="008045CF" w:rsidP="00960E20">
      <w:pPr>
        <w:autoSpaceDE w:val="0"/>
        <w:autoSpaceDN w:val="0"/>
        <w:adjustRightInd w:val="0"/>
        <w:spacing w:after="0" w:line="360" w:lineRule="auto"/>
      </w:pPr>
      <w:r w:rsidRPr="00960E20">
        <w:t>3)</w:t>
      </w:r>
      <w:r w:rsidR="00BA05E8" w:rsidRPr="00960E20">
        <w:t xml:space="preserve"> </w:t>
      </w:r>
      <w:r w:rsidR="00C051D9" w:rsidRPr="00960E20">
        <w:t>rodzaj niepełnosprawności dzieci;</w:t>
      </w:r>
    </w:p>
    <w:p w:rsidR="00C051D9" w:rsidRPr="00960E20" w:rsidRDefault="008045CF" w:rsidP="00960E20">
      <w:pPr>
        <w:autoSpaceDE w:val="0"/>
        <w:autoSpaceDN w:val="0"/>
        <w:adjustRightInd w:val="0"/>
        <w:spacing w:after="0" w:line="360" w:lineRule="auto"/>
      </w:pPr>
      <w:r w:rsidRPr="00960E20">
        <w:t>4)</w:t>
      </w:r>
      <w:r w:rsidR="00BA05E8" w:rsidRPr="00960E20">
        <w:t xml:space="preserve"> </w:t>
      </w:r>
      <w:r w:rsidR="00C051D9" w:rsidRPr="00960E20">
        <w:t>oczekiwania rodziców.</w:t>
      </w:r>
    </w:p>
    <w:p w:rsidR="00C051D9" w:rsidRPr="00960E20" w:rsidRDefault="00C051D9" w:rsidP="00960E20">
      <w:pPr>
        <w:autoSpaceDE w:val="0"/>
        <w:autoSpaceDN w:val="0"/>
        <w:adjustRightInd w:val="0"/>
        <w:spacing w:after="0" w:line="360" w:lineRule="auto"/>
      </w:pPr>
      <w:r w:rsidRPr="00960E20">
        <w:lastRenderedPageBreak/>
        <w:t>5.</w:t>
      </w:r>
      <w:r w:rsidR="00BA05E8" w:rsidRPr="00960E20">
        <w:t xml:space="preserve"> </w:t>
      </w:r>
      <w:r w:rsidRPr="00960E20">
        <w:t>Na podstawie ramowego rozkładu dnia nauczyciele, pełniący funkcje wychowawcy, ustalają dla tego oddziału szczegółowy rozkład dnia, z uwzględnieniem potrzeb i zainteresowań dzieci.</w:t>
      </w:r>
    </w:p>
    <w:p w:rsidR="00C051D9" w:rsidRPr="00960E20" w:rsidRDefault="00C051D9" w:rsidP="00960E20">
      <w:pPr>
        <w:autoSpaceDE w:val="0"/>
        <w:autoSpaceDN w:val="0"/>
        <w:adjustRightInd w:val="0"/>
        <w:spacing w:after="0" w:line="360" w:lineRule="auto"/>
      </w:pPr>
      <w:r w:rsidRPr="00960E20">
        <w:t>6.</w:t>
      </w:r>
      <w:r w:rsidR="00BA05E8" w:rsidRPr="00960E20">
        <w:t xml:space="preserve"> </w:t>
      </w:r>
      <w:r w:rsidRPr="00960E20">
        <w:t xml:space="preserve">Organ prowadzący przedszkole może zawiesić zajęcia na czas oznaczony, w przypadku gdy na danym terenie może wystąpić zagrożenie bezpieczeństwa dzieci związane </w:t>
      </w:r>
    </w:p>
    <w:p w:rsidR="00C051D9" w:rsidRPr="00960E20" w:rsidRDefault="00C051D9" w:rsidP="00960E20">
      <w:pPr>
        <w:autoSpaceDE w:val="0"/>
        <w:autoSpaceDN w:val="0"/>
        <w:adjustRightInd w:val="0"/>
        <w:spacing w:after="0" w:line="360" w:lineRule="auto"/>
      </w:pPr>
      <w:r w:rsidRPr="00960E20">
        <w:t>z utrudnieniami w:</w:t>
      </w:r>
    </w:p>
    <w:p w:rsidR="00C051D9" w:rsidRPr="00960E20" w:rsidRDefault="00C051D9" w:rsidP="00960E20">
      <w:pPr>
        <w:autoSpaceDE w:val="0"/>
        <w:autoSpaceDN w:val="0"/>
        <w:adjustRightInd w:val="0"/>
        <w:spacing w:after="0" w:line="360" w:lineRule="auto"/>
      </w:pPr>
      <w:r w:rsidRPr="00960E20">
        <w:t>1)</w:t>
      </w:r>
      <w:r w:rsidR="00BA05E8" w:rsidRPr="00960E20">
        <w:t xml:space="preserve"> </w:t>
      </w:r>
      <w:r w:rsidRPr="00960E20">
        <w:t>dotarciu dzieci do przedszkola lub powrotu;</w:t>
      </w:r>
    </w:p>
    <w:p w:rsidR="00C051D9" w:rsidRPr="00960E20" w:rsidRDefault="00C051D9" w:rsidP="00960E20">
      <w:pPr>
        <w:autoSpaceDE w:val="0"/>
        <w:autoSpaceDN w:val="0"/>
        <w:adjustRightInd w:val="0"/>
        <w:spacing w:after="0" w:line="360" w:lineRule="auto"/>
      </w:pPr>
      <w:r w:rsidRPr="00960E20">
        <w:t>2)</w:t>
      </w:r>
      <w:r w:rsidR="00BA05E8" w:rsidRPr="00960E20">
        <w:t xml:space="preserve"> </w:t>
      </w:r>
      <w:r w:rsidRPr="00960E20">
        <w:t xml:space="preserve">organizacji zajęć w związku z organizacją i przebiegiem imprez ogólnopolskich </w:t>
      </w:r>
    </w:p>
    <w:p w:rsidR="00C051D9" w:rsidRPr="00960E20" w:rsidRDefault="00C051D9" w:rsidP="00960E20">
      <w:pPr>
        <w:autoSpaceDE w:val="0"/>
        <w:autoSpaceDN w:val="0"/>
        <w:adjustRightInd w:val="0"/>
        <w:spacing w:after="0" w:line="360" w:lineRule="auto"/>
      </w:pPr>
      <w:r w:rsidRPr="00960E20">
        <w:t>i międzynarodowych.</w:t>
      </w:r>
    </w:p>
    <w:p w:rsidR="00C051D9" w:rsidRPr="00960E20" w:rsidRDefault="00C051D9" w:rsidP="00960E20">
      <w:pPr>
        <w:autoSpaceDE w:val="0"/>
        <w:autoSpaceDN w:val="0"/>
        <w:adjustRightInd w:val="0"/>
        <w:spacing w:after="0" w:line="360" w:lineRule="auto"/>
      </w:pPr>
      <w:r w:rsidRPr="00960E20">
        <w:t>7.</w:t>
      </w:r>
      <w:r w:rsidR="00BA05E8" w:rsidRPr="00960E20">
        <w:t xml:space="preserve"> </w:t>
      </w:r>
      <w:r w:rsidRPr="00960E20">
        <w:t>Dyrektor, za zgodą organu prowadzącego, może zawiesić zajęcia na czas ozna</w:t>
      </w:r>
      <w:r w:rsidR="003213CB" w:rsidRPr="00960E20">
        <w:t>czony, jeże</w:t>
      </w:r>
      <w:r w:rsidRPr="00960E20">
        <w:t>li:</w:t>
      </w:r>
    </w:p>
    <w:p w:rsidR="00C051D9" w:rsidRPr="00960E20" w:rsidRDefault="00C051D9" w:rsidP="00960E20">
      <w:pPr>
        <w:autoSpaceDE w:val="0"/>
        <w:autoSpaceDN w:val="0"/>
        <w:adjustRightInd w:val="0"/>
        <w:spacing w:after="0" w:line="360" w:lineRule="auto"/>
      </w:pPr>
      <w:r w:rsidRPr="00960E20">
        <w:t>1)</w:t>
      </w:r>
      <w:r w:rsidR="00BA05E8" w:rsidRPr="00960E20">
        <w:t xml:space="preserve"> </w:t>
      </w:r>
      <w:r w:rsidRPr="00960E20">
        <w:t>temperatura zewnętrzna mierzona o godzinie 21</w:t>
      </w:r>
      <w:r w:rsidR="009D4FCF" w:rsidRPr="00960E20">
        <w:t>.</w:t>
      </w:r>
      <w:r w:rsidRPr="00960E20">
        <w:t xml:space="preserve">00 w dwóch kolejnych dniach poprzedzających zawieszenie zajęć wynosi – 15 </w:t>
      </w:r>
      <w:r w:rsidR="009D4FCF" w:rsidRPr="00960E20">
        <w:t>⁰C</w:t>
      </w:r>
      <w:r w:rsidRPr="00960E20">
        <w:rPr>
          <w:color w:val="FF0000"/>
        </w:rPr>
        <w:t xml:space="preserve"> </w:t>
      </w:r>
      <w:r w:rsidR="009D4FCF" w:rsidRPr="00960E20">
        <w:rPr>
          <w:color w:val="FF0000"/>
        </w:rPr>
        <w:t xml:space="preserve"> </w:t>
      </w:r>
      <w:r w:rsidRPr="00960E20">
        <w:t>lub niższa;</w:t>
      </w:r>
    </w:p>
    <w:p w:rsidR="00C051D9" w:rsidRPr="00960E20" w:rsidRDefault="008045CF" w:rsidP="00960E20">
      <w:pPr>
        <w:autoSpaceDE w:val="0"/>
        <w:autoSpaceDN w:val="0"/>
        <w:adjustRightInd w:val="0"/>
        <w:spacing w:after="0" w:line="360" w:lineRule="auto"/>
      </w:pPr>
      <w:r w:rsidRPr="00960E20">
        <w:t>2)</w:t>
      </w:r>
      <w:r w:rsidR="00BA05E8" w:rsidRPr="00960E20">
        <w:t xml:space="preserve"> </w:t>
      </w:r>
      <w:r w:rsidR="00C051D9" w:rsidRPr="00960E20">
        <w:t>wystąpiły na danym terenie zdarzenia, które mogą zagrozić zdrowiu  dzieci.</w:t>
      </w:r>
    </w:p>
    <w:p w:rsidR="007C3C76" w:rsidRPr="00960E20" w:rsidRDefault="008045CF" w:rsidP="00960E20">
      <w:pPr>
        <w:autoSpaceDE w:val="0"/>
        <w:autoSpaceDN w:val="0"/>
        <w:adjustRightInd w:val="0"/>
        <w:spacing w:after="0" w:line="360" w:lineRule="auto"/>
      </w:pPr>
      <w:r w:rsidRPr="00960E20">
        <w:t>8.</w:t>
      </w:r>
      <w:r w:rsidR="00BA05E8" w:rsidRPr="00960E20">
        <w:t xml:space="preserve"> </w:t>
      </w:r>
      <w:r w:rsidR="00DE6E55" w:rsidRPr="00960E20">
        <w:t xml:space="preserve">Na podstawie </w:t>
      </w:r>
      <w:r w:rsidR="0033049C" w:rsidRPr="00960E20">
        <w:t>ramowego rozkładu dnia nauczyciele, pełniący funkcje wychowawcy, ustalają dla tego oddziału szczegółowy rozkład dnia</w:t>
      </w:r>
      <w:r w:rsidR="00FE52C3" w:rsidRPr="00960E20">
        <w:t>, z uwzględnieniem potrzeb i zainteresowań dzieci.</w:t>
      </w:r>
    </w:p>
    <w:p w:rsidR="00960E20" w:rsidRDefault="00960E20" w:rsidP="00960E20">
      <w:pPr>
        <w:pStyle w:val="Default"/>
        <w:spacing w:line="360" w:lineRule="auto"/>
        <w:jc w:val="center"/>
        <w:rPr>
          <w:b/>
          <w:color w:val="auto"/>
        </w:rPr>
      </w:pPr>
    </w:p>
    <w:p w:rsidR="00EA64C4" w:rsidRPr="00960E20" w:rsidRDefault="00A83D36" w:rsidP="00960E20">
      <w:pPr>
        <w:pStyle w:val="Default"/>
        <w:spacing w:line="360" w:lineRule="auto"/>
        <w:jc w:val="center"/>
        <w:rPr>
          <w:color w:val="auto"/>
        </w:rPr>
      </w:pPr>
      <w:r w:rsidRPr="00960E20">
        <w:rPr>
          <w:b/>
          <w:color w:val="auto"/>
        </w:rPr>
        <w:t xml:space="preserve">§ </w:t>
      </w:r>
      <w:r w:rsidR="00AF5E2D" w:rsidRPr="00960E20">
        <w:rPr>
          <w:b/>
          <w:color w:val="auto"/>
        </w:rPr>
        <w:t>2</w:t>
      </w:r>
      <w:r w:rsidR="00154045" w:rsidRPr="00960E20">
        <w:rPr>
          <w:b/>
          <w:color w:val="auto"/>
        </w:rPr>
        <w:t>2</w:t>
      </w:r>
    </w:p>
    <w:p w:rsidR="00AE2539" w:rsidRPr="00960E20" w:rsidRDefault="00AE2539" w:rsidP="00960E20">
      <w:pPr>
        <w:numPr>
          <w:ilvl w:val="0"/>
          <w:numId w:val="76"/>
        </w:numPr>
        <w:tabs>
          <w:tab w:val="left" w:pos="720"/>
        </w:tabs>
        <w:suppressAutoHyphens/>
        <w:spacing w:after="0" w:line="360" w:lineRule="auto"/>
        <w:rPr>
          <w:lang w:eastAsia="ar-SA"/>
        </w:rPr>
      </w:pPr>
      <w:r w:rsidRPr="00960E20">
        <w:rPr>
          <w:lang w:eastAsia="ar-SA"/>
        </w:rPr>
        <w:t>W trosce o jednolite oddziaływanie wychowawcze, nauczyciele:</w:t>
      </w:r>
    </w:p>
    <w:p w:rsidR="00AE2539" w:rsidRPr="00960E20" w:rsidRDefault="00AE2539" w:rsidP="00960E20">
      <w:pPr>
        <w:suppressAutoHyphens/>
        <w:spacing w:after="0" w:line="360" w:lineRule="auto"/>
        <w:rPr>
          <w:lang w:eastAsia="ar-SA"/>
        </w:rPr>
      </w:pPr>
      <w:r w:rsidRPr="00960E20">
        <w:rPr>
          <w:lang w:eastAsia="ar-SA"/>
        </w:rPr>
        <w:t>1)</w:t>
      </w:r>
      <w:r w:rsidR="00BA05E8" w:rsidRPr="00960E20">
        <w:rPr>
          <w:lang w:eastAsia="ar-SA"/>
        </w:rPr>
        <w:t xml:space="preserve"> </w:t>
      </w:r>
      <w:r w:rsidRPr="00960E20">
        <w:rPr>
          <w:lang w:eastAsia="ar-SA"/>
        </w:rPr>
        <w:t>systematycznie informują rodziców o zadaniach wychowawczych i kształcących realizowanych w przedszkol</w:t>
      </w:r>
      <w:r w:rsidR="0028101A" w:rsidRPr="00960E20">
        <w:rPr>
          <w:lang w:eastAsia="ar-SA"/>
        </w:rPr>
        <w:t>u; zapoznają rodziców z podstawą</w:t>
      </w:r>
      <w:r w:rsidRPr="00960E20">
        <w:rPr>
          <w:lang w:eastAsia="ar-SA"/>
        </w:rPr>
        <w:t xml:space="preserve"> programową wychowania przedszkolnego i włączają ich do kształtowania u dziecka określonych tam wiadomości i umiejętności;</w:t>
      </w:r>
    </w:p>
    <w:p w:rsidR="00AE2539" w:rsidRPr="00960E20" w:rsidRDefault="00AE2539" w:rsidP="00960E20">
      <w:pPr>
        <w:suppressAutoHyphens/>
        <w:spacing w:after="0" w:line="360" w:lineRule="auto"/>
        <w:rPr>
          <w:lang w:eastAsia="ar-SA"/>
        </w:rPr>
      </w:pPr>
      <w:r w:rsidRPr="00960E20">
        <w:rPr>
          <w:lang w:eastAsia="ar-SA"/>
        </w:rPr>
        <w:t>2)</w:t>
      </w:r>
      <w:r w:rsidR="00BA05E8" w:rsidRPr="00960E20">
        <w:rPr>
          <w:lang w:eastAsia="ar-SA"/>
        </w:rPr>
        <w:t xml:space="preserve"> </w:t>
      </w:r>
      <w:r w:rsidRPr="00960E20">
        <w:rPr>
          <w:lang w:eastAsia="ar-SA"/>
        </w:rPr>
        <w:t>informują rodziców o sukcesach i kłopotach ich dzieci, a także włączają ich do wspierania osiągnięć rozwojowych dzieci i łagodzenia trudności na jakie natrafiają;</w:t>
      </w:r>
    </w:p>
    <w:p w:rsidR="00AE2539" w:rsidRPr="00960E20" w:rsidRDefault="00AE2539" w:rsidP="00960E20">
      <w:pPr>
        <w:suppressAutoHyphens/>
        <w:spacing w:after="0" w:line="360" w:lineRule="auto"/>
        <w:rPr>
          <w:lang w:eastAsia="ar-SA"/>
        </w:rPr>
      </w:pPr>
      <w:r w:rsidRPr="00960E20">
        <w:rPr>
          <w:lang w:eastAsia="ar-SA"/>
        </w:rPr>
        <w:t>3)</w:t>
      </w:r>
      <w:r w:rsidR="00BA05E8" w:rsidRPr="00960E20">
        <w:rPr>
          <w:lang w:eastAsia="ar-SA"/>
        </w:rPr>
        <w:t xml:space="preserve"> </w:t>
      </w:r>
      <w:r w:rsidRPr="00960E20">
        <w:rPr>
          <w:lang w:eastAsia="ar-SA"/>
        </w:rPr>
        <w:t>zachęcają rodziców do współdecydowania w sprawach przedszkola, np. wspólnie organizują wydarzenia, w których biorą udział dzieci.</w:t>
      </w:r>
    </w:p>
    <w:p w:rsidR="00AE2539" w:rsidRPr="00960E20" w:rsidRDefault="00AE2539" w:rsidP="00960E20">
      <w:pPr>
        <w:numPr>
          <w:ilvl w:val="0"/>
          <w:numId w:val="76"/>
        </w:numPr>
        <w:tabs>
          <w:tab w:val="left" w:pos="720"/>
        </w:tabs>
        <w:suppressAutoHyphens/>
        <w:spacing w:after="0" w:line="360" w:lineRule="auto"/>
        <w:rPr>
          <w:lang w:eastAsia="ar-SA"/>
        </w:rPr>
      </w:pPr>
      <w:r w:rsidRPr="00960E20">
        <w:rPr>
          <w:lang w:eastAsia="ar-SA"/>
        </w:rPr>
        <w:t>Nauczyciel utrzymuje stałe kontakty z rodzicami poprzez:</w:t>
      </w:r>
    </w:p>
    <w:p w:rsidR="00AE2539" w:rsidRPr="00960E20" w:rsidRDefault="0028101A" w:rsidP="00960E20">
      <w:pPr>
        <w:suppressAutoHyphens/>
        <w:spacing w:after="0" w:line="360" w:lineRule="auto"/>
        <w:rPr>
          <w:lang w:eastAsia="ar-SA"/>
        </w:rPr>
      </w:pPr>
      <w:r w:rsidRPr="00960E20">
        <w:rPr>
          <w:lang w:eastAsia="ar-SA"/>
        </w:rPr>
        <w:t>1) kontakty indywidualne;</w:t>
      </w:r>
    </w:p>
    <w:p w:rsidR="00AE2539" w:rsidRPr="00960E20" w:rsidRDefault="0028101A" w:rsidP="00960E20">
      <w:pPr>
        <w:suppressAutoHyphens/>
        <w:spacing w:after="0" w:line="360" w:lineRule="auto"/>
        <w:rPr>
          <w:lang w:eastAsia="ar-SA"/>
        </w:rPr>
      </w:pPr>
      <w:r w:rsidRPr="00960E20">
        <w:rPr>
          <w:lang w:eastAsia="ar-SA"/>
        </w:rPr>
        <w:t>2) zajęcia otwarte, pokazowe;</w:t>
      </w:r>
    </w:p>
    <w:p w:rsidR="00AE2539" w:rsidRPr="00960E20" w:rsidRDefault="0028101A" w:rsidP="00960E20">
      <w:pPr>
        <w:suppressAutoHyphens/>
        <w:spacing w:after="0" w:line="360" w:lineRule="auto"/>
        <w:rPr>
          <w:lang w:eastAsia="ar-SA"/>
        </w:rPr>
      </w:pPr>
      <w:r w:rsidRPr="00960E20">
        <w:rPr>
          <w:lang w:eastAsia="ar-SA"/>
        </w:rPr>
        <w:t>3) konsultacje dla rodziców;</w:t>
      </w:r>
    </w:p>
    <w:p w:rsidR="00AE2539" w:rsidRPr="00960E20" w:rsidRDefault="0028101A" w:rsidP="00960E20">
      <w:pPr>
        <w:suppressAutoHyphens/>
        <w:spacing w:after="0" w:line="360" w:lineRule="auto"/>
        <w:rPr>
          <w:lang w:eastAsia="ar-SA"/>
        </w:rPr>
      </w:pPr>
      <w:r w:rsidRPr="00960E20">
        <w:rPr>
          <w:lang w:eastAsia="ar-SA"/>
        </w:rPr>
        <w:t>4) konsultacje ze specjalistami;</w:t>
      </w:r>
    </w:p>
    <w:p w:rsidR="00AE2539" w:rsidRPr="00960E20" w:rsidRDefault="0028101A" w:rsidP="00960E20">
      <w:pPr>
        <w:suppressAutoHyphens/>
        <w:spacing w:after="0" w:line="360" w:lineRule="auto"/>
        <w:rPr>
          <w:lang w:eastAsia="ar-SA"/>
        </w:rPr>
      </w:pPr>
      <w:r w:rsidRPr="00960E20">
        <w:rPr>
          <w:lang w:eastAsia="ar-SA"/>
        </w:rPr>
        <w:t>5) zebrania ogólne;</w:t>
      </w:r>
    </w:p>
    <w:p w:rsidR="00AE2539" w:rsidRPr="00960E20" w:rsidRDefault="0028101A" w:rsidP="00960E20">
      <w:pPr>
        <w:suppressAutoHyphens/>
        <w:spacing w:after="0" w:line="360" w:lineRule="auto"/>
        <w:rPr>
          <w:lang w:eastAsia="ar-SA"/>
        </w:rPr>
      </w:pPr>
      <w:r w:rsidRPr="00960E20">
        <w:rPr>
          <w:lang w:eastAsia="ar-SA"/>
        </w:rPr>
        <w:t>6) warsztaty;</w:t>
      </w:r>
    </w:p>
    <w:p w:rsidR="00AE2539" w:rsidRPr="00960E20" w:rsidRDefault="0028101A" w:rsidP="00960E20">
      <w:pPr>
        <w:suppressAutoHyphens/>
        <w:spacing w:after="0" w:line="360" w:lineRule="auto"/>
        <w:rPr>
          <w:lang w:eastAsia="ar-SA"/>
        </w:rPr>
      </w:pPr>
      <w:r w:rsidRPr="00960E20">
        <w:rPr>
          <w:lang w:eastAsia="ar-SA"/>
        </w:rPr>
        <w:t>7) prelekcje;</w:t>
      </w:r>
    </w:p>
    <w:p w:rsidR="00AE2539" w:rsidRPr="00960E20" w:rsidRDefault="00AE2539" w:rsidP="00960E20">
      <w:pPr>
        <w:suppressAutoHyphens/>
        <w:spacing w:after="0" w:line="360" w:lineRule="auto"/>
        <w:rPr>
          <w:lang w:eastAsia="ar-SA"/>
        </w:rPr>
      </w:pPr>
      <w:r w:rsidRPr="00960E20">
        <w:rPr>
          <w:lang w:eastAsia="ar-SA"/>
        </w:rPr>
        <w:t xml:space="preserve">8) okazjonalne uroczystości z udziałem dzieci, rodziców </w:t>
      </w:r>
      <w:r w:rsidR="00B15A07" w:rsidRPr="00960E20">
        <w:rPr>
          <w:lang w:eastAsia="ar-SA"/>
        </w:rPr>
        <w:t>i najbliższych członków rodziny;</w:t>
      </w:r>
    </w:p>
    <w:p w:rsidR="00B15A07" w:rsidRPr="00960E20" w:rsidRDefault="00B15A07" w:rsidP="00960E20">
      <w:pPr>
        <w:suppressAutoHyphens/>
        <w:spacing w:after="0" w:line="360" w:lineRule="auto"/>
        <w:rPr>
          <w:lang w:eastAsia="ar-SA"/>
        </w:rPr>
      </w:pPr>
      <w:r w:rsidRPr="00960E20">
        <w:rPr>
          <w:lang w:eastAsia="ar-SA"/>
        </w:rPr>
        <w:lastRenderedPageBreak/>
        <w:t>9)</w:t>
      </w:r>
      <w:r w:rsidRPr="00960E20">
        <w:t xml:space="preserve"> </w:t>
      </w:r>
      <w:r w:rsidRPr="00960E20">
        <w:rPr>
          <w:lang w:eastAsia="ar-SA"/>
        </w:rPr>
        <w:t>stronę internetową i gazetkę „ Przedsz</w:t>
      </w:r>
      <w:r w:rsidR="00387714" w:rsidRPr="00960E20">
        <w:rPr>
          <w:lang w:eastAsia="ar-SA"/>
        </w:rPr>
        <w:t>k</w:t>
      </w:r>
      <w:r w:rsidRPr="00960E20">
        <w:rPr>
          <w:lang w:eastAsia="ar-SA"/>
        </w:rPr>
        <w:t>olak”.</w:t>
      </w:r>
    </w:p>
    <w:p w:rsidR="00AE2539" w:rsidRPr="00960E20" w:rsidRDefault="00AE2539" w:rsidP="00960E20">
      <w:pPr>
        <w:numPr>
          <w:ilvl w:val="0"/>
          <w:numId w:val="76"/>
        </w:numPr>
        <w:tabs>
          <w:tab w:val="left" w:pos="720"/>
        </w:tabs>
        <w:suppressAutoHyphens/>
        <w:spacing w:after="0" w:line="360" w:lineRule="auto"/>
        <w:rPr>
          <w:lang w:eastAsia="ar-SA"/>
        </w:rPr>
      </w:pPr>
      <w:r w:rsidRPr="00960E20">
        <w:rPr>
          <w:lang w:eastAsia="ar-SA"/>
        </w:rPr>
        <w:t>Zebrania ze wszystkimi rodzicami organizowane są w miarę bieżący</w:t>
      </w:r>
      <w:r w:rsidR="00522761" w:rsidRPr="00960E20">
        <w:rPr>
          <w:lang w:eastAsia="ar-SA"/>
        </w:rPr>
        <w:t>c</w:t>
      </w:r>
      <w:r w:rsidR="00B15A07" w:rsidRPr="00960E20">
        <w:rPr>
          <w:lang w:eastAsia="ar-SA"/>
        </w:rPr>
        <w:t>h potrzeb, nie rzadziej niż dwa</w:t>
      </w:r>
      <w:r w:rsidRPr="00960E20">
        <w:rPr>
          <w:lang w:eastAsia="ar-SA"/>
        </w:rPr>
        <w:t xml:space="preserve"> razy w roku szkolnym. </w:t>
      </w:r>
    </w:p>
    <w:p w:rsidR="00AE2539" w:rsidRPr="00960E20" w:rsidRDefault="00AE2539" w:rsidP="00960E20">
      <w:pPr>
        <w:numPr>
          <w:ilvl w:val="0"/>
          <w:numId w:val="76"/>
        </w:numPr>
        <w:tabs>
          <w:tab w:val="left" w:pos="720"/>
        </w:tabs>
        <w:suppressAutoHyphens/>
        <w:spacing w:after="0" w:line="360" w:lineRule="auto"/>
        <w:rPr>
          <w:lang w:eastAsia="ar-SA"/>
        </w:rPr>
      </w:pPr>
      <w:r w:rsidRPr="00960E20">
        <w:rPr>
          <w:lang w:eastAsia="ar-SA"/>
        </w:rPr>
        <w:t xml:space="preserve">W kąciku dla rodziców i na tablicy informacyjnej nauczyciele umieszczają informacje dotyczące zadań, realizowanej tematyki i artykuły specjalistów z dziedziny wychowania przedszkolnego. </w:t>
      </w:r>
    </w:p>
    <w:p w:rsidR="00AE2539" w:rsidRPr="00960E20" w:rsidRDefault="00AE2539" w:rsidP="00960E20">
      <w:pPr>
        <w:numPr>
          <w:ilvl w:val="0"/>
          <w:numId w:val="76"/>
        </w:numPr>
        <w:tabs>
          <w:tab w:val="left" w:pos="720"/>
        </w:tabs>
        <w:suppressAutoHyphens/>
        <w:spacing w:after="0" w:line="360" w:lineRule="auto"/>
        <w:rPr>
          <w:b/>
          <w:bCs/>
          <w:lang w:eastAsia="ar-SA"/>
        </w:rPr>
      </w:pPr>
      <w:r w:rsidRPr="00960E20">
        <w:rPr>
          <w:lang w:eastAsia="ar-SA"/>
        </w:rPr>
        <w:t>Na zajęcia otwarte nauczyciel</w:t>
      </w:r>
      <w:r w:rsidR="00522761" w:rsidRPr="00960E20">
        <w:rPr>
          <w:lang w:eastAsia="ar-SA"/>
        </w:rPr>
        <w:t xml:space="preserve"> zaprasza jednorazowo od 3  do 5</w:t>
      </w:r>
      <w:r w:rsidRPr="00960E20">
        <w:rPr>
          <w:lang w:eastAsia="ar-SA"/>
        </w:rPr>
        <w:t xml:space="preserve"> rodziców.</w:t>
      </w:r>
    </w:p>
    <w:p w:rsidR="007C3C76" w:rsidRPr="00960E20" w:rsidRDefault="007C3C76" w:rsidP="00960E20">
      <w:pPr>
        <w:pStyle w:val="Tekstpodstawowy"/>
        <w:overflowPunct w:val="0"/>
        <w:autoSpaceDE w:val="0"/>
        <w:autoSpaceDN w:val="0"/>
        <w:adjustRightInd w:val="0"/>
        <w:spacing w:after="0" w:line="360" w:lineRule="auto"/>
        <w:textAlignment w:val="baseline"/>
        <w:rPr>
          <w:rFonts w:ascii="Times New Roman" w:hAnsi="Times New Roman"/>
          <w:b w:val="0"/>
          <w:bCs w:val="0"/>
          <w:szCs w:val="24"/>
        </w:rPr>
      </w:pPr>
    </w:p>
    <w:p w:rsidR="00053941" w:rsidRPr="00960E20" w:rsidRDefault="00053941" w:rsidP="00960E20">
      <w:pPr>
        <w:pStyle w:val="Tekstpodstawowy"/>
        <w:overflowPunct w:val="0"/>
        <w:autoSpaceDE w:val="0"/>
        <w:autoSpaceDN w:val="0"/>
        <w:adjustRightInd w:val="0"/>
        <w:spacing w:after="0" w:line="360" w:lineRule="auto"/>
        <w:jc w:val="center"/>
        <w:textAlignment w:val="baseline"/>
        <w:rPr>
          <w:rFonts w:ascii="Times New Roman" w:hAnsi="Times New Roman"/>
          <w:b w:val="0"/>
          <w:bCs w:val="0"/>
          <w:szCs w:val="24"/>
        </w:rPr>
      </w:pPr>
      <w:r w:rsidRPr="00960E20">
        <w:rPr>
          <w:rFonts w:ascii="Times New Roman" w:hAnsi="Times New Roman"/>
          <w:b w:val="0"/>
          <w:bCs w:val="0"/>
          <w:szCs w:val="24"/>
        </w:rPr>
        <w:t xml:space="preserve">Rozdział </w:t>
      </w:r>
      <w:r w:rsidR="009479EF" w:rsidRPr="00960E20">
        <w:rPr>
          <w:rFonts w:ascii="Times New Roman" w:hAnsi="Times New Roman"/>
          <w:b w:val="0"/>
          <w:bCs w:val="0"/>
          <w:szCs w:val="24"/>
        </w:rPr>
        <w:t>5</w:t>
      </w:r>
    </w:p>
    <w:p w:rsidR="00053941" w:rsidRPr="00960E20" w:rsidRDefault="00053941" w:rsidP="00960E20">
      <w:pPr>
        <w:pStyle w:val="Tekstpodstawowy"/>
        <w:overflowPunct w:val="0"/>
        <w:autoSpaceDE w:val="0"/>
        <w:autoSpaceDN w:val="0"/>
        <w:adjustRightInd w:val="0"/>
        <w:spacing w:after="0" w:line="360" w:lineRule="auto"/>
        <w:jc w:val="center"/>
        <w:textAlignment w:val="baseline"/>
        <w:rPr>
          <w:rFonts w:ascii="Times New Roman" w:hAnsi="Times New Roman"/>
          <w:bCs w:val="0"/>
          <w:szCs w:val="24"/>
        </w:rPr>
      </w:pPr>
      <w:r w:rsidRPr="00960E20">
        <w:rPr>
          <w:rFonts w:ascii="Times New Roman" w:hAnsi="Times New Roman"/>
          <w:bCs w:val="0"/>
          <w:szCs w:val="24"/>
        </w:rPr>
        <w:t xml:space="preserve">Nauczyciele i inni pracownicy </w:t>
      </w:r>
      <w:r w:rsidR="005A0BD5" w:rsidRPr="00960E20">
        <w:rPr>
          <w:rFonts w:ascii="Times New Roman" w:hAnsi="Times New Roman"/>
          <w:bCs w:val="0"/>
          <w:szCs w:val="24"/>
        </w:rPr>
        <w:t>P</w:t>
      </w:r>
      <w:r w:rsidR="004606FF" w:rsidRPr="00960E20">
        <w:rPr>
          <w:rFonts w:ascii="Times New Roman" w:hAnsi="Times New Roman"/>
          <w:bCs w:val="0"/>
          <w:szCs w:val="24"/>
        </w:rPr>
        <w:t>rzedszkola</w:t>
      </w:r>
    </w:p>
    <w:p w:rsidR="00A83D36" w:rsidRPr="00960E20" w:rsidRDefault="00A83D36" w:rsidP="00960E20">
      <w:pPr>
        <w:pStyle w:val="Tekstpodstawowy"/>
        <w:spacing w:after="0" w:line="360" w:lineRule="auto"/>
        <w:rPr>
          <w:rFonts w:ascii="Times New Roman" w:hAnsi="Times New Roman"/>
          <w:bCs w:val="0"/>
          <w:szCs w:val="24"/>
        </w:rPr>
      </w:pPr>
    </w:p>
    <w:p w:rsidR="009B577D" w:rsidRPr="00960E20" w:rsidRDefault="009B577D" w:rsidP="00960E20">
      <w:pPr>
        <w:pStyle w:val="Tekstpodstawowy"/>
        <w:spacing w:after="0" w:line="360" w:lineRule="auto"/>
        <w:jc w:val="center"/>
        <w:rPr>
          <w:rFonts w:ascii="Times New Roman" w:hAnsi="Times New Roman"/>
          <w:bCs w:val="0"/>
          <w:szCs w:val="24"/>
        </w:rPr>
      </w:pPr>
      <w:r w:rsidRPr="00960E20">
        <w:rPr>
          <w:rFonts w:ascii="Times New Roman" w:hAnsi="Times New Roman"/>
          <w:bCs w:val="0"/>
          <w:szCs w:val="24"/>
        </w:rPr>
        <w:t>§ 2</w:t>
      </w:r>
      <w:r w:rsidR="00154045" w:rsidRPr="00960E20">
        <w:rPr>
          <w:rFonts w:ascii="Times New Roman" w:hAnsi="Times New Roman"/>
          <w:bCs w:val="0"/>
          <w:szCs w:val="24"/>
        </w:rPr>
        <w:t>3</w:t>
      </w:r>
    </w:p>
    <w:p w:rsidR="009B577D" w:rsidRPr="00960E20" w:rsidRDefault="009B577D" w:rsidP="00960E20">
      <w:pPr>
        <w:pStyle w:val="Tekstpodstawowy"/>
        <w:numPr>
          <w:ilvl w:val="0"/>
          <w:numId w:val="14"/>
        </w:numPr>
        <w:spacing w:after="0" w:line="360" w:lineRule="auto"/>
        <w:rPr>
          <w:rFonts w:ascii="Times New Roman" w:hAnsi="Times New Roman"/>
          <w:b w:val="0"/>
          <w:bCs w:val="0"/>
          <w:szCs w:val="24"/>
        </w:rPr>
      </w:pPr>
      <w:r w:rsidRPr="00960E20">
        <w:rPr>
          <w:rFonts w:ascii="Times New Roman" w:hAnsi="Times New Roman"/>
          <w:b w:val="0"/>
          <w:bCs w:val="0"/>
          <w:szCs w:val="24"/>
        </w:rPr>
        <w:t>W Przedszkolu zatrudnieni są nauczyciele i inni pracownicy Przedszkola.</w:t>
      </w:r>
    </w:p>
    <w:p w:rsidR="009B577D" w:rsidRPr="00960E20" w:rsidRDefault="009B577D" w:rsidP="00960E20">
      <w:pPr>
        <w:pStyle w:val="Tekstpodstawowy"/>
        <w:numPr>
          <w:ilvl w:val="0"/>
          <w:numId w:val="14"/>
        </w:numPr>
        <w:spacing w:after="0" w:line="360" w:lineRule="auto"/>
        <w:ind w:left="0" w:firstLine="0"/>
        <w:rPr>
          <w:rFonts w:ascii="Times New Roman" w:hAnsi="Times New Roman"/>
          <w:b w:val="0"/>
          <w:bCs w:val="0"/>
          <w:szCs w:val="24"/>
        </w:rPr>
      </w:pPr>
      <w:r w:rsidRPr="00960E20">
        <w:rPr>
          <w:rFonts w:ascii="Times New Roman" w:hAnsi="Times New Roman"/>
          <w:b w:val="0"/>
          <w:bCs w:val="0"/>
          <w:szCs w:val="24"/>
        </w:rPr>
        <w:t>Zasady zatrudniania i zwalniania nauczycieli regulują przepisy Karty Nauczyciela i Kodeksu pracy.</w:t>
      </w:r>
    </w:p>
    <w:p w:rsidR="009B577D" w:rsidRPr="00960E20" w:rsidRDefault="009B577D" w:rsidP="00960E20">
      <w:pPr>
        <w:pStyle w:val="Tekstpodstawowy"/>
        <w:numPr>
          <w:ilvl w:val="0"/>
          <w:numId w:val="14"/>
        </w:numPr>
        <w:spacing w:after="0" w:line="360" w:lineRule="auto"/>
        <w:ind w:left="0" w:firstLine="0"/>
        <w:rPr>
          <w:rFonts w:ascii="Times New Roman" w:hAnsi="Times New Roman"/>
          <w:b w:val="0"/>
          <w:bCs w:val="0"/>
          <w:szCs w:val="24"/>
        </w:rPr>
      </w:pPr>
      <w:r w:rsidRPr="00960E20">
        <w:rPr>
          <w:rFonts w:ascii="Times New Roman" w:hAnsi="Times New Roman"/>
          <w:b w:val="0"/>
          <w:bCs w:val="0"/>
          <w:szCs w:val="24"/>
        </w:rPr>
        <w:t>Zasady zatrudniania i zwalniania innych pracowników Przedszkola regulują przepisy Kodeksu pracy.</w:t>
      </w:r>
    </w:p>
    <w:p w:rsidR="00154045" w:rsidRPr="00960E20" w:rsidRDefault="009B577D" w:rsidP="00960E20">
      <w:pPr>
        <w:pStyle w:val="Tekstpodstawowy"/>
        <w:numPr>
          <w:ilvl w:val="0"/>
          <w:numId w:val="14"/>
        </w:numPr>
        <w:spacing w:after="0" w:line="360" w:lineRule="auto"/>
        <w:rPr>
          <w:rFonts w:ascii="Times New Roman" w:hAnsi="Times New Roman"/>
          <w:b w:val="0"/>
          <w:bCs w:val="0"/>
          <w:szCs w:val="24"/>
        </w:rPr>
      </w:pPr>
      <w:r w:rsidRPr="00960E20">
        <w:rPr>
          <w:rFonts w:ascii="Times New Roman" w:hAnsi="Times New Roman"/>
          <w:b w:val="0"/>
          <w:bCs w:val="0"/>
          <w:szCs w:val="24"/>
        </w:rPr>
        <w:t>W Przedszkolu obowiązuje Regulamin pracy.</w:t>
      </w:r>
    </w:p>
    <w:p w:rsidR="00154045" w:rsidRPr="00960E20" w:rsidRDefault="00154045" w:rsidP="00960E20">
      <w:pPr>
        <w:pStyle w:val="Tekstpodstawowy"/>
        <w:spacing w:after="0" w:line="360" w:lineRule="auto"/>
        <w:jc w:val="center"/>
        <w:rPr>
          <w:rFonts w:ascii="Times New Roman" w:hAnsi="Times New Roman"/>
          <w:bCs w:val="0"/>
          <w:szCs w:val="24"/>
        </w:rPr>
      </w:pPr>
    </w:p>
    <w:p w:rsidR="009B577D" w:rsidRPr="00960E20" w:rsidRDefault="009B577D" w:rsidP="00960E20">
      <w:pPr>
        <w:pStyle w:val="Tekstpodstawowy"/>
        <w:spacing w:after="0" w:line="360" w:lineRule="auto"/>
        <w:jc w:val="center"/>
        <w:rPr>
          <w:rFonts w:ascii="Times New Roman" w:hAnsi="Times New Roman"/>
          <w:bCs w:val="0"/>
          <w:szCs w:val="24"/>
        </w:rPr>
      </w:pPr>
      <w:r w:rsidRPr="00960E20">
        <w:rPr>
          <w:rFonts w:ascii="Times New Roman" w:hAnsi="Times New Roman"/>
          <w:bCs w:val="0"/>
          <w:szCs w:val="24"/>
        </w:rPr>
        <w:t>§ 2</w:t>
      </w:r>
      <w:r w:rsidR="00154045" w:rsidRPr="00960E20">
        <w:rPr>
          <w:rFonts w:ascii="Times New Roman" w:hAnsi="Times New Roman"/>
          <w:bCs w:val="0"/>
          <w:szCs w:val="24"/>
        </w:rPr>
        <w:t>4</w:t>
      </w:r>
    </w:p>
    <w:p w:rsidR="009B577D" w:rsidRPr="00960E20" w:rsidRDefault="009B577D" w:rsidP="00960E20">
      <w:pPr>
        <w:pStyle w:val="Tekstpodstawowy"/>
        <w:numPr>
          <w:ilvl w:val="0"/>
          <w:numId w:val="16"/>
        </w:numPr>
        <w:spacing w:after="0" w:line="360" w:lineRule="auto"/>
        <w:rPr>
          <w:rFonts w:ascii="Times New Roman" w:hAnsi="Times New Roman"/>
          <w:b w:val="0"/>
          <w:bCs w:val="0"/>
          <w:szCs w:val="24"/>
        </w:rPr>
      </w:pPr>
      <w:r w:rsidRPr="00960E20">
        <w:rPr>
          <w:rFonts w:ascii="Times New Roman" w:hAnsi="Times New Roman"/>
          <w:b w:val="0"/>
          <w:bCs w:val="0"/>
          <w:szCs w:val="24"/>
        </w:rPr>
        <w:t>Do zakresu zadań nauczyciela związanych z zapewnieniem bezpieczeństwa dzieciom w czasie zajęć organizowanych przez Przedszkole należy:</w:t>
      </w:r>
    </w:p>
    <w:p w:rsidR="00363949" w:rsidRPr="00960E20" w:rsidRDefault="00363949" w:rsidP="00960E20">
      <w:pPr>
        <w:pStyle w:val="Tekstpodstawowy"/>
        <w:numPr>
          <w:ilvl w:val="0"/>
          <w:numId w:val="15"/>
        </w:numPr>
        <w:tabs>
          <w:tab w:val="left" w:pos="340"/>
        </w:tabs>
        <w:spacing w:after="0" w:line="360" w:lineRule="auto"/>
        <w:rPr>
          <w:rFonts w:ascii="Times New Roman" w:hAnsi="Times New Roman"/>
          <w:b w:val="0"/>
          <w:color w:val="000000" w:themeColor="text1"/>
          <w:szCs w:val="24"/>
        </w:rPr>
      </w:pPr>
      <w:r w:rsidRPr="00960E20">
        <w:rPr>
          <w:rFonts w:ascii="Times New Roman" w:hAnsi="Times New Roman"/>
          <w:b w:val="0"/>
          <w:color w:val="000000" w:themeColor="text1"/>
          <w:szCs w:val="24"/>
        </w:rPr>
        <w:t>zapewnienie dzieciom stałej opieki gwarantującej dzieciom bezpieczeństwo</w:t>
      </w:r>
      <w:r w:rsidR="00AA4D59" w:rsidRPr="00960E20">
        <w:rPr>
          <w:rFonts w:ascii="Times New Roman" w:hAnsi="Times New Roman"/>
          <w:b w:val="0"/>
          <w:color w:val="000000" w:themeColor="text1"/>
          <w:szCs w:val="24"/>
        </w:rPr>
        <w:t xml:space="preserve"> podczas prowadzonych zajęć</w:t>
      </w:r>
      <w:r w:rsidRPr="00960E20">
        <w:rPr>
          <w:rFonts w:ascii="Times New Roman" w:hAnsi="Times New Roman"/>
          <w:b w:val="0"/>
          <w:color w:val="000000" w:themeColor="text1"/>
          <w:szCs w:val="24"/>
        </w:rPr>
        <w:t>;</w:t>
      </w:r>
    </w:p>
    <w:p w:rsidR="00363949" w:rsidRPr="00960E20" w:rsidRDefault="00363949" w:rsidP="00960E20">
      <w:pPr>
        <w:pStyle w:val="Tekstpodstawowy"/>
        <w:numPr>
          <w:ilvl w:val="0"/>
          <w:numId w:val="15"/>
        </w:numPr>
        <w:tabs>
          <w:tab w:val="left" w:pos="340"/>
        </w:tabs>
        <w:spacing w:after="0" w:line="360" w:lineRule="auto"/>
        <w:rPr>
          <w:rFonts w:ascii="Times New Roman" w:hAnsi="Times New Roman"/>
          <w:b w:val="0"/>
          <w:color w:val="000000" w:themeColor="text1"/>
          <w:szCs w:val="24"/>
        </w:rPr>
      </w:pPr>
      <w:r w:rsidRPr="00960E20">
        <w:rPr>
          <w:rFonts w:ascii="Times New Roman" w:hAnsi="Times New Roman"/>
          <w:b w:val="0"/>
          <w:color w:val="000000" w:themeColor="text1"/>
          <w:szCs w:val="24"/>
        </w:rPr>
        <w:t xml:space="preserve">przestrzeganie </w:t>
      </w:r>
      <w:r w:rsidR="00AA4D59" w:rsidRPr="00960E20">
        <w:rPr>
          <w:rFonts w:ascii="Times New Roman" w:hAnsi="Times New Roman"/>
          <w:b w:val="0"/>
          <w:color w:val="000000" w:themeColor="text1"/>
          <w:szCs w:val="24"/>
        </w:rPr>
        <w:t>ustaleń porządkowych dotyczących przemieszczania się dzieci po Przedszkolu;</w:t>
      </w:r>
    </w:p>
    <w:p w:rsidR="000E7764" w:rsidRPr="00960E20" w:rsidRDefault="00363949" w:rsidP="00960E20">
      <w:pPr>
        <w:pStyle w:val="Tekstpodstawowy"/>
        <w:numPr>
          <w:ilvl w:val="0"/>
          <w:numId w:val="15"/>
        </w:numPr>
        <w:tabs>
          <w:tab w:val="left" w:pos="340"/>
        </w:tabs>
        <w:spacing w:after="0" w:line="360" w:lineRule="auto"/>
        <w:rPr>
          <w:rFonts w:ascii="Times New Roman" w:hAnsi="Times New Roman"/>
          <w:b w:val="0"/>
          <w:color w:val="000000" w:themeColor="text1"/>
          <w:szCs w:val="24"/>
        </w:rPr>
      </w:pPr>
      <w:r w:rsidRPr="00960E20">
        <w:rPr>
          <w:rFonts w:ascii="Times New Roman" w:hAnsi="Times New Roman"/>
          <w:b w:val="0"/>
          <w:color w:val="000000" w:themeColor="text1"/>
          <w:szCs w:val="24"/>
        </w:rPr>
        <w:t>zwracanie uwagi na okoliczności nasuwające możliwość nieszczęśliwego wypadku</w:t>
      </w:r>
      <w:r w:rsidR="00AA4D59" w:rsidRPr="00960E20">
        <w:rPr>
          <w:rFonts w:ascii="Times New Roman" w:hAnsi="Times New Roman"/>
          <w:b w:val="0"/>
          <w:color w:val="000000" w:themeColor="text1"/>
          <w:szCs w:val="24"/>
        </w:rPr>
        <w:t>, w tym podczas przebywania dzieci na zewnątrz budynku;</w:t>
      </w:r>
    </w:p>
    <w:p w:rsidR="000E7764" w:rsidRPr="00960E20" w:rsidRDefault="000E7764" w:rsidP="00960E20">
      <w:pPr>
        <w:pStyle w:val="Tekstpodstawowy"/>
        <w:numPr>
          <w:ilvl w:val="0"/>
          <w:numId w:val="15"/>
        </w:numPr>
        <w:tabs>
          <w:tab w:val="left" w:pos="340"/>
        </w:tabs>
        <w:spacing w:after="0" w:line="360" w:lineRule="auto"/>
        <w:rPr>
          <w:rFonts w:ascii="Times New Roman" w:hAnsi="Times New Roman"/>
          <w:b w:val="0"/>
          <w:color w:val="000000" w:themeColor="text1"/>
          <w:szCs w:val="24"/>
        </w:rPr>
      </w:pPr>
      <w:r w:rsidRPr="00960E20">
        <w:rPr>
          <w:rFonts w:ascii="Times New Roman" w:hAnsi="Times New Roman"/>
          <w:b w:val="0"/>
          <w:bCs w:val="0"/>
          <w:szCs w:val="24"/>
        </w:rPr>
        <w:t xml:space="preserve">podczas pobytu dzieci w ogrodzie, </w:t>
      </w:r>
      <w:r w:rsidR="00760764" w:rsidRPr="00960E20">
        <w:rPr>
          <w:rFonts w:ascii="Times New Roman" w:hAnsi="Times New Roman"/>
          <w:b w:val="0"/>
          <w:bCs w:val="0"/>
          <w:szCs w:val="24"/>
        </w:rPr>
        <w:t xml:space="preserve">organizowanie zajęć i zabaw </w:t>
      </w:r>
      <w:r w:rsidRPr="00960E20">
        <w:rPr>
          <w:rFonts w:ascii="Times New Roman" w:hAnsi="Times New Roman"/>
          <w:b w:val="0"/>
          <w:bCs w:val="0"/>
          <w:szCs w:val="24"/>
        </w:rPr>
        <w:t xml:space="preserve"> na wyznaczonych terenach ze sprzętem dostosowanym do potrzeb i możliwości dzieci, zgodnie z regulaminem przebywania na świeżym powietrzu;</w:t>
      </w:r>
    </w:p>
    <w:p w:rsidR="000E7764" w:rsidRPr="00960E20" w:rsidRDefault="00760764" w:rsidP="00960E20">
      <w:pPr>
        <w:pStyle w:val="Tekstpodstawowy"/>
        <w:numPr>
          <w:ilvl w:val="0"/>
          <w:numId w:val="15"/>
        </w:numPr>
        <w:spacing w:after="0" w:line="360" w:lineRule="auto"/>
        <w:rPr>
          <w:rFonts w:ascii="Times New Roman" w:hAnsi="Times New Roman"/>
          <w:b w:val="0"/>
          <w:bCs w:val="0"/>
          <w:szCs w:val="24"/>
        </w:rPr>
      </w:pPr>
      <w:r w:rsidRPr="00960E20">
        <w:rPr>
          <w:rFonts w:ascii="Times New Roman" w:hAnsi="Times New Roman"/>
          <w:b w:val="0"/>
          <w:bCs w:val="0"/>
          <w:szCs w:val="24"/>
        </w:rPr>
        <w:t>zapoznanie</w:t>
      </w:r>
      <w:r w:rsidR="000E7764" w:rsidRPr="00960E20">
        <w:rPr>
          <w:rFonts w:ascii="Times New Roman" w:hAnsi="Times New Roman"/>
          <w:b w:val="0"/>
          <w:bCs w:val="0"/>
          <w:szCs w:val="24"/>
        </w:rPr>
        <w:t xml:space="preserve"> </w:t>
      </w:r>
      <w:r w:rsidRPr="00960E20">
        <w:rPr>
          <w:rFonts w:ascii="Times New Roman" w:hAnsi="Times New Roman"/>
          <w:b w:val="0"/>
          <w:bCs w:val="0"/>
          <w:szCs w:val="24"/>
        </w:rPr>
        <w:t xml:space="preserve">dzieci </w:t>
      </w:r>
      <w:r w:rsidR="000E7764" w:rsidRPr="00960E20">
        <w:rPr>
          <w:rFonts w:ascii="Times New Roman" w:hAnsi="Times New Roman"/>
          <w:b w:val="0"/>
          <w:bCs w:val="0"/>
          <w:szCs w:val="24"/>
        </w:rPr>
        <w:t xml:space="preserve"> z zasadami bezpieczeństwa i higieny, dotyczącej danego typu zajęć i na bieżąco kontro</w:t>
      </w:r>
      <w:r w:rsidRPr="00960E20">
        <w:rPr>
          <w:rFonts w:ascii="Times New Roman" w:hAnsi="Times New Roman"/>
          <w:b w:val="0"/>
          <w:bCs w:val="0"/>
          <w:szCs w:val="24"/>
        </w:rPr>
        <w:t>lowanie</w:t>
      </w:r>
      <w:r w:rsidR="000E7764" w:rsidRPr="00960E20">
        <w:rPr>
          <w:rFonts w:ascii="Times New Roman" w:hAnsi="Times New Roman"/>
          <w:b w:val="0"/>
          <w:bCs w:val="0"/>
          <w:szCs w:val="24"/>
        </w:rPr>
        <w:t xml:space="preserve"> ich przestrzega</w:t>
      </w:r>
      <w:r w:rsidR="004A560A" w:rsidRPr="00960E20">
        <w:rPr>
          <w:rFonts w:ascii="Times New Roman" w:hAnsi="Times New Roman"/>
          <w:b w:val="0"/>
          <w:bCs w:val="0"/>
          <w:szCs w:val="24"/>
        </w:rPr>
        <w:t>nia;</w:t>
      </w:r>
    </w:p>
    <w:p w:rsidR="004A560A" w:rsidRPr="00960E20" w:rsidRDefault="004A560A" w:rsidP="00960E20">
      <w:pPr>
        <w:pStyle w:val="Tekstpodstawowy"/>
        <w:numPr>
          <w:ilvl w:val="0"/>
          <w:numId w:val="15"/>
        </w:numPr>
        <w:spacing w:after="0" w:line="360" w:lineRule="auto"/>
        <w:rPr>
          <w:rFonts w:ascii="Times New Roman" w:hAnsi="Times New Roman"/>
          <w:b w:val="0"/>
          <w:bCs w:val="0"/>
          <w:szCs w:val="24"/>
        </w:rPr>
      </w:pPr>
      <w:r w:rsidRPr="00960E20">
        <w:rPr>
          <w:rFonts w:ascii="Times New Roman" w:hAnsi="Times New Roman"/>
          <w:b w:val="0"/>
          <w:bCs w:val="0"/>
          <w:szCs w:val="24"/>
        </w:rPr>
        <w:t xml:space="preserve">zgłoszenie dyrektorowi zaproszonych przez niego gości (osób z zewnątrz) </w:t>
      </w:r>
    </w:p>
    <w:p w:rsidR="004A560A" w:rsidRPr="00960E20" w:rsidRDefault="004A560A" w:rsidP="00960E20">
      <w:pPr>
        <w:pStyle w:val="Tekstpodstawowy"/>
        <w:spacing w:after="0" w:line="360" w:lineRule="auto"/>
        <w:rPr>
          <w:rFonts w:ascii="Times New Roman" w:hAnsi="Times New Roman"/>
          <w:b w:val="0"/>
          <w:bCs w:val="0"/>
          <w:szCs w:val="24"/>
        </w:rPr>
      </w:pPr>
      <w:r w:rsidRPr="00960E20">
        <w:rPr>
          <w:rFonts w:ascii="Times New Roman" w:hAnsi="Times New Roman"/>
          <w:b w:val="0"/>
          <w:bCs w:val="0"/>
          <w:szCs w:val="24"/>
        </w:rPr>
        <w:lastRenderedPageBreak/>
        <w:t>do przedszkola;</w:t>
      </w:r>
    </w:p>
    <w:p w:rsidR="004A560A" w:rsidRPr="00960E20" w:rsidRDefault="004A560A" w:rsidP="00960E20">
      <w:pPr>
        <w:pStyle w:val="Tekstpodstawowy"/>
        <w:numPr>
          <w:ilvl w:val="0"/>
          <w:numId w:val="15"/>
        </w:numPr>
        <w:spacing w:after="0" w:line="360" w:lineRule="auto"/>
        <w:rPr>
          <w:rFonts w:ascii="Times New Roman" w:hAnsi="Times New Roman"/>
          <w:b w:val="0"/>
          <w:bCs w:val="0"/>
          <w:szCs w:val="24"/>
        </w:rPr>
      </w:pPr>
      <w:r w:rsidRPr="00960E20">
        <w:rPr>
          <w:rFonts w:ascii="Times New Roman" w:hAnsi="Times New Roman"/>
          <w:b w:val="0"/>
          <w:bCs w:val="0"/>
          <w:szCs w:val="24"/>
        </w:rPr>
        <w:t xml:space="preserve">dokonywanie na bieżąco przeglądu zabawek, pomocy dydaktycznych i sprzętu </w:t>
      </w:r>
    </w:p>
    <w:p w:rsidR="004A560A" w:rsidRPr="00960E20" w:rsidRDefault="004A560A" w:rsidP="00960E20">
      <w:pPr>
        <w:pStyle w:val="Tekstpodstawowy"/>
        <w:spacing w:after="0" w:line="360" w:lineRule="auto"/>
        <w:rPr>
          <w:rFonts w:ascii="Times New Roman" w:hAnsi="Times New Roman"/>
          <w:b w:val="0"/>
          <w:bCs w:val="0"/>
          <w:szCs w:val="24"/>
        </w:rPr>
      </w:pPr>
      <w:r w:rsidRPr="00960E20">
        <w:rPr>
          <w:rFonts w:ascii="Times New Roman" w:hAnsi="Times New Roman"/>
          <w:b w:val="0"/>
          <w:bCs w:val="0"/>
          <w:szCs w:val="24"/>
        </w:rPr>
        <w:t>w celu wyeliminowania zagrożeń ;</w:t>
      </w:r>
    </w:p>
    <w:p w:rsidR="004A560A" w:rsidRPr="00960E20" w:rsidRDefault="004A560A" w:rsidP="00960E20">
      <w:pPr>
        <w:pStyle w:val="Tekstpodstawowy"/>
        <w:numPr>
          <w:ilvl w:val="0"/>
          <w:numId w:val="15"/>
        </w:numPr>
        <w:spacing w:after="0" w:line="360" w:lineRule="auto"/>
        <w:rPr>
          <w:rFonts w:ascii="Times New Roman" w:hAnsi="Times New Roman"/>
          <w:b w:val="0"/>
          <w:bCs w:val="0"/>
          <w:szCs w:val="24"/>
        </w:rPr>
      </w:pPr>
      <w:r w:rsidRPr="00960E20">
        <w:rPr>
          <w:rFonts w:ascii="Times New Roman" w:hAnsi="Times New Roman"/>
          <w:b w:val="0"/>
          <w:bCs w:val="0"/>
          <w:szCs w:val="24"/>
        </w:rPr>
        <w:t>stosowanie podczas z zajęć z dziećmi pomocy dydaktycznych nie stanowiących</w:t>
      </w:r>
    </w:p>
    <w:p w:rsidR="004A560A" w:rsidRPr="00960E20" w:rsidRDefault="004A560A" w:rsidP="00960E20">
      <w:pPr>
        <w:pStyle w:val="Tekstpodstawowy"/>
        <w:spacing w:after="0" w:line="360" w:lineRule="auto"/>
        <w:rPr>
          <w:rFonts w:ascii="Times New Roman" w:hAnsi="Times New Roman"/>
          <w:b w:val="0"/>
          <w:bCs w:val="0"/>
          <w:szCs w:val="24"/>
        </w:rPr>
      </w:pPr>
      <w:r w:rsidRPr="00960E20">
        <w:rPr>
          <w:rFonts w:ascii="Times New Roman" w:hAnsi="Times New Roman"/>
          <w:b w:val="0"/>
          <w:bCs w:val="0"/>
          <w:szCs w:val="24"/>
        </w:rPr>
        <w:t>zagrożenia dla bezpieczeństwa dzieci, dbałość o warsztat pracy, troska o estetykę sali;</w:t>
      </w:r>
    </w:p>
    <w:p w:rsidR="004A560A" w:rsidRPr="00960E20" w:rsidRDefault="004A560A" w:rsidP="00960E20">
      <w:pPr>
        <w:pStyle w:val="Tekstpodstawowy"/>
        <w:numPr>
          <w:ilvl w:val="0"/>
          <w:numId w:val="15"/>
        </w:numPr>
        <w:spacing w:after="0" w:line="360" w:lineRule="auto"/>
        <w:rPr>
          <w:rFonts w:ascii="Times New Roman" w:hAnsi="Times New Roman"/>
          <w:b w:val="0"/>
          <w:bCs w:val="0"/>
          <w:szCs w:val="24"/>
        </w:rPr>
      </w:pPr>
      <w:r w:rsidRPr="00960E20">
        <w:rPr>
          <w:rFonts w:ascii="Times New Roman" w:hAnsi="Times New Roman"/>
          <w:b w:val="0"/>
          <w:bCs w:val="0"/>
          <w:szCs w:val="24"/>
        </w:rPr>
        <w:t>eliminowa</w:t>
      </w:r>
      <w:r w:rsidR="0011795C" w:rsidRPr="00960E20">
        <w:rPr>
          <w:rFonts w:ascii="Times New Roman" w:hAnsi="Times New Roman"/>
          <w:b w:val="0"/>
          <w:bCs w:val="0"/>
          <w:szCs w:val="24"/>
        </w:rPr>
        <w:t>nie przyczyn niepowodzeń dzieci.</w:t>
      </w:r>
    </w:p>
    <w:p w:rsidR="00D16D66" w:rsidRPr="00960E20" w:rsidRDefault="00D16D66" w:rsidP="00960E20">
      <w:pPr>
        <w:pStyle w:val="Tekstpodstawowy"/>
        <w:numPr>
          <w:ilvl w:val="0"/>
          <w:numId w:val="16"/>
        </w:numPr>
        <w:spacing w:after="0" w:line="360" w:lineRule="auto"/>
        <w:rPr>
          <w:rFonts w:ascii="Times New Roman" w:hAnsi="Times New Roman"/>
          <w:b w:val="0"/>
          <w:bCs w:val="0"/>
          <w:szCs w:val="24"/>
        </w:rPr>
      </w:pPr>
      <w:r w:rsidRPr="00960E20">
        <w:rPr>
          <w:rFonts w:ascii="Times New Roman" w:hAnsi="Times New Roman"/>
          <w:b w:val="0"/>
          <w:bCs w:val="0"/>
          <w:szCs w:val="24"/>
        </w:rPr>
        <w:t>Nauczycielowi  nie wolno pozostawić dzieci bez opieki innego nauczyciela lub pracownika Zespołu.</w:t>
      </w:r>
    </w:p>
    <w:p w:rsidR="000E7764" w:rsidRPr="00960E20" w:rsidRDefault="000E7764" w:rsidP="00960E20">
      <w:pPr>
        <w:pStyle w:val="Tekstpodstawowy"/>
        <w:numPr>
          <w:ilvl w:val="0"/>
          <w:numId w:val="16"/>
        </w:numPr>
        <w:spacing w:after="0" w:line="360" w:lineRule="auto"/>
        <w:rPr>
          <w:rFonts w:ascii="Times New Roman" w:hAnsi="Times New Roman"/>
          <w:b w:val="0"/>
          <w:bCs w:val="0"/>
          <w:szCs w:val="24"/>
        </w:rPr>
      </w:pPr>
      <w:r w:rsidRPr="00960E20">
        <w:rPr>
          <w:rFonts w:ascii="Times New Roman" w:hAnsi="Times New Roman"/>
          <w:b w:val="0"/>
          <w:bCs w:val="0"/>
          <w:szCs w:val="24"/>
        </w:rPr>
        <w:t>Do dyspo</w:t>
      </w:r>
      <w:r w:rsidR="00D16D66" w:rsidRPr="00960E20">
        <w:rPr>
          <w:rFonts w:ascii="Times New Roman" w:hAnsi="Times New Roman"/>
          <w:b w:val="0"/>
          <w:bCs w:val="0"/>
          <w:szCs w:val="24"/>
        </w:rPr>
        <w:t xml:space="preserve">zycji nauczyciela w grupie są </w:t>
      </w:r>
      <w:r w:rsidRPr="00960E20">
        <w:rPr>
          <w:rFonts w:ascii="Times New Roman" w:hAnsi="Times New Roman"/>
          <w:b w:val="0"/>
          <w:bCs w:val="0"/>
          <w:szCs w:val="24"/>
        </w:rPr>
        <w:t xml:space="preserve"> przydzielani przez dyrektora do pomocy w sprawowaniu opieki na dziećmi pracownicy administracyjno – obsłu</w:t>
      </w:r>
      <w:r w:rsidR="00D16D66" w:rsidRPr="00960E20">
        <w:rPr>
          <w:rFonts w:ascii="Times New Roman" w:hAnsi="Times New Roman"/>
          <w:b w:val="0"/>
          <w:bCs w:val="0"/>
          <w:szCs w:val="24"/>
        </w:rPr>
        <w:t>gowi Zespołu</w:t>
      </w:r>
      <w:r w:rsidRPr="00960E20">
        <w:rPr>
          <w:rFonts w:ascii="Times New Roman" w:hAnsi="Times New Roman"/>
          <w:b w:val="0"/>
          <w:bCs w:val="0"/>
          <w:szCs w:val="24"/>
        </w:rPr>
        <w:t>.</w:t>
      </w:r>
    </w:p>
    <w:p w:rsidR="00D16D66" w:rsidRPr="00960E20" w:rsidRDefault="00D16D66" w:rsidP="00960E20">
      <w:pPr>
        <w:pStyle w:val="Tekstpodstawowy"/>
        <w:numPr>
          <w:ilvl w:val="0"/>
          <w:numId w:val="16"/>
        </w:numPr>
        <w:spacing w:after="0" w:line="360" w:lineRule="auto"/>
        <w:rPr>
          <w:rFonts w:ascii="Times New Roman" w:hAnsi="Times New Roman"/>
          <w:b w:val="0"/>
          <w:bCs w:val="0"/>
          <w:szCs w:val="24"/>
        </w:rPr>
      </w:pPr>
      <w:r w:rsidRPr="00960E20">
        <w:rPr>
          <w:rFonts w:ascii="Times New Roman" w:hAnsi="Times New Roman"/>
          <w:b w:val="0"/>
          <w:bCs w:val="0"/>
          <w:szCs w:val="24"/>
        </w:rPr>
        <w:t>Wyjście dzieci do toalety możliwe jest tylko z pracownikiem obsługi.</w:t>
      </w:r>
    </w:p>
    <w:p w:rsidR="00D16D66" w:rsidRPr="00960E20" w:rsidRDefault="00D16D66" w:rsidP="00960E20">
      <w:pPr>
        <w:pStyle w:val="Tekstpodstawowy"/>
        <w:numPr>
          <w:ilvl w:val="0"/>
          <w:numId w:val="16"/>
        </w:numPr>
        <w:spacing w:after="0" w:line="360" w:lineRule="auto"/>
        <w:rPr>
          <w:rFonts w:ascii="Times New Roman" w:hAnsi="Times New Roman"/>
          <w:b w:val="0"/>
          <w:bCs w:val="0"/>
          <w:szCs w:val="24"/>
        </w:rPr>
      </w:pPr>
      <w:r w:rsidRPr="00960E20">
        <w:rPr>
          <w:rFonts w:ascii="Times New Roman" w:hAnsi="Times New Roman"/>
          <w:b w:val="0"/>
          <w:bCs w:val="0"/>
          <w:szCs w:val="24"/>
        </w:rPr>
        <w:t>W miarę możliwości dzieci nie powi</w:t>
      </w:r>
      <w:r w:rsidR="00CB2DB8" w:rsidRPr="00960E20">
        <w:rPr>
          <w:rFonts w:ascii="Times New Roman" w:hAnsi="Times New Roman"/>
          <w:b w:val="0"/>
          <w:bCs w:val="0"/>
          <w:szCs w:val="24"/>
        </w:rPr>
        <w:t xml:space="preserve">nny korzystać z toalety oddalonej od sali </w:t>
      </w:r>
      <w:r w:rsidRPr="00960E20">
        <w:rPr>
          <w:rFonts w:ascii="Times New Roman" w:hAnsi="Times New Roman"/>
          <w:b w:val="0"/>
          <w:bCs w:val="0"/>
          <w:szCs w:val="24"/>
        </w:rPr>
        <w:t xml:space="preserve"> </w:t>
      </w:r>
      <w:r w:rsidR="00CB2DB8" w:rsidRPr="00960E20">
        <w:rPr>
          <w:rFonts w:ascii="Times New Roman" w:hAnsi="Times New Roman"/>
          <w:b w:val="0"/>
          <w:bCs w:val="0"/>
          <w:szCs w:val="24"/>
        </w:rPr>
        <w:t xml:space="preserve">przedszkolnej </w:t>
      </w:r>
      <w:r w:rsidRPr="00960E20">
        <w:rPr>
          <w:rFonts w:ascii="Times New Roman" w:hAnsi="Times New Roman"/>
          <w:b w:val="0"/>
          <w:bCs w:val="0"/>
          <w:szCs w:val="24"/>
        </w:rPr>
        <w:t>w czasie przerw lekcyj</w:t>
      </w:r>
      <w:r w:rsidR="00CB2DB8" w:rsidRPr="00960E20">
        <w:rPr>
          <w:rFonts w:ascii="Times New Roman" w:hAnsi="Times New Roman"/>
          <w:b w:val="0"/>
          <w:bCs w:val="0"/>
          <w:szCs w:val="24"/>
        </w:rPr>
        <w:t>nych. Jeśli zaistnieje taka potrzeba wówczas korzystają</w:t>
      </w:r>
      <w:r w:rsidRPr="00960E20">
        <w:rPr>
          <w:rFonts w:ascii="Times New Roman" w:hAnsi="Times New Roman"/>
          <w:b w:val="0"/>
          <w:bCs w:val="0"/>
          <w:szCs w:val="24"/>
        </w:rPr>
        <w:t xml:space="preserve"> </w:t>
      </w:r>
      <w:r w:rsidR="00CB2DB8" w:rsidRPr="00960E20">
        <w:rPr>
          <w:rFonts w:ascii="Times New Roman" w:hAnsi="Times New Roman"/>
          <w:b w:val="0"/>
          <w:bCs w:val="0"/>
          <w:szCs w:val="24"/>
        </w:rPr>
        <w:t xml:space="preserve"> z toalety w pobliżu s</w:t>
      </w:r>
      <w:r w:rsidRPr="00960E20">
        <w:rPr>
          <w:rFonts w:ascii="Times New Roman" w:hAnsi="Times New Roman"/>
          <w:b w:val="0"/>
          <w:bCs w:val="0"/>
          <w:szCs w:val="24"/>
        </w:rPr>
        <w:t>ali przedszkolnej.</w:t>
      </w:r>
    </w:p>
    <w:p w:rsidR="000E7764" w:rsidRPr="00960E20" w:rsidRDefault="000E7764" w:rsidP="00960E20">
      <w:pPr>
        <w:pStyle w:val="Tekstpodstawowy"/>
        <w:numPr>
          <w:ilvl w:val="0"/>
          <w:numId w:val="16"/>
        </w:numPr>
        <w:spacing w:after="0" w:line="360" w:lineRule="auto"/>
        <w:rPr>
          <w:rFonts w:ascii="Times New Roman" w:hAnsi="Times New Roman"/>
          <w:b w:val="0"/>
          <w:bCs w:val="0"/>
          <w:szCs w:val="24"/>
        </w:rPr>
      </w:pPr>
      <w:r w:rsidRPr="00960E20">
        <w:rPr>
          <w:rFonts w:ascii="Times New Roman" w:hAnsi="Times New Roman"/>
          <w:b w:val="0"/>
          <w:bCs w:val="0"/>
          <w:szCs w:val="24"/>
        </w:rPr>
        <w:t>Jeżeli nie są spełnione warunki bezpieczeństwa, prowadzący zajęcia ma obowiązek przerwać je i powiadomić przełożonego o zagrożeniu.</w:t>
      </w:r>
    </w:p>
    <w:p w:rsidR="000E7764" w:rsidRPr="00960E20" w:rsidRDefault="000E7764" w:rsidP="00960E20">
      <w:pPr>
        <w:pStyle w:val="Tekstpodstawowy"/>
        <w:numPr>
          <w:ilvl w:val="0"/>
          <w:numId w:val="16"/>
        </w:numPr>
        <w:spacing w:after="0" w:line="360" w:lineRule="auto"/>
        <w:rPr>
          <w:rFonts w:ascii="Times New Roman" w:hAnsi="Times New Roman"/>
          <w:b w:val="0"/>
          <w:bCs w:val="0"/>
          <w:szCs w:val="24"/>
        </w:rPr>
      </w:pPr>
      <w:r w:rsidRPr="00960E20">
        <w:rPr>
          <w:rFonts w:ascii="Times New Roman" w:hAnsi="Times New Roman"/>
          <w:b w:val="0"/>
          <w:bCs w:val="0"/>
          <w:szCs w:val="24"/>
        </w:rPr>
        <w:t>W trakcie zajęć poza terenem przedszkola (spacery, wycieczki) zapewniona jest fachowa opieka nauczycielek zgodnie z regulaminem spacerów i wycieczek.</w:t>
      </w:r>
    </w:p>
    <w:p w:rsidR="000E7764" w:rsidRPr="00960E20" w:rsidRDefault="000E7764" w:rsidP="00960E20">
      <w:pPr>
        <w:pStyle w:val="Tekstpodstawowy"/>
        <w:numPr>
          <w:ilvl w:val="0"/>
          <w:numId w:val="16"/>
        </w:numPr>
        <w:spacing w:after="0" w:line="360" w:lineRule="auto"/>
        <w:rPr>
          <w:rFonts w:ascii="Times New Roman" w:hAnsi="Times New Roman"/>
          <w:szCs w:val="24"/>
        </w:rPr>
      </w:pPr>
      <w:r w:rsidRPr="00960E20">
        <w:rPr>
          <w:rFonts w:ascii="Times New Roman" w:hAnsi="Times New Roman"/>
          <w:b w:val="0"/>
          <w:bCs w:val="0"/>
          <w:szCs w:val="24"/>
        </w:rPr>
        <w:t xml:space="preserve"> Kwestę odpowiedzialności osób prowadzących zajęcia z dziećmi, za ich bezpieczeństwo oraz postępowanie w razie wypadku regulują odrębne przepisy.</w:t>
      </w:r>
    </w:p>
    <w:p w:rsidR="009B577D" w:rsidRPr="00960E20" w:rsidRDefault="009B577D" w:rsidP="00960E20">
      <w:pPr>
        <w:pStyle w:val="Tekstpodstawowy"/>
        <w:spacing w:after="0" w:line="360" w:lineRule="auto"/>
        <w:rPr>
          <w:rFonts w:ascii="Times New Roman" w:hAnsi="Times New Roman"/>
          <w:bCs w:val="0"/>
          <w:szCs w:val="24"/>
        </w:rPr>
      </w:pPr>
    </w:p>
    <w:p w:rsidR="009B577D" w:rsidRPr="00960E20" w:rsidRDefault="009B577D" w:rsidP="00960E20">
      <w:pPr>
        <w:pStyle w:val="Tekstpodstawowy"/>
        <w:spacing w:after="0" w:line="360" w:lineRule="auto"/>
        <w:jc w:val="center"/>
        <w:rPr>
          <w:rFonts w:ascii="Times New Roman" w:hAnsi="Times New Roman"/>
          <w:bCs w:val="0"/>
          <w:szCs w:val="24"/>
        </w:rPr>
      </w:pPr>
      <w:r w:rsidRPr="00960E20">
        <w:rPr>
          <w:rFonts w:ascii="Times New Roman" w:hAnsi="Times New Roman"/>
          <w:bCs w:val="0"/>
          <w:szCs w:val="24"/>
        </w:rPr>
        <w:t>§ 2</w:t>
      </w:r>
      <w:r w:rsidR="00154045" w:rsidRPr="00960E20">
        <w:rPr>
          <w:rFonts w:ascii="Times New Roman" w:hAnsi="Times New Roman"/>
          <w:bCs w:val="0"/>
          <w:szCs w:val="24"/>
        </w:rPr>
        <w:t>5</w:t>
      </w:r>
    </w:p>
    <w:p w:rsidR="00AA4D59" w:rsidRPr="00960E20" w:rsidRDefault="00AA4D59" w:rsidP="00960E20">
      <w:pPr>
        <w:pStyle w:val="Tekstpodstawowy"/>
        <w:spacing w:after="0" w:line="360" w:lineRule="auto"/>
        <w:rPr>
          <w:rFonts w:ascii="Times New Roman" w:hAnsi="Times New Roman"/>
          <w:b w:val="0"/>
          <w:bCs w:val="0"/>
          <w:szCs w:val="24"/>
        </w:rPr>
      </w:pPr>
      <w:r w:rsidRPr="00960E20">
        <w:rPr>
          <w:rFonts w:ascii="Times New Roman" w:hAnsi="Times New Roman"/>
          <w:b w:val="0"/>
          <w:bCs w:val="0"/>
          <w:szCs w:val="24"/>
        </w:rPr>
        <w:t>Do zakresu zadań nauczyciela w zakresie współdziałania z rodzicami należy:</w:t>
      </w:r>
    </w:p>
    <w:p w:rsidR="00280F11" w:rsidRPr="00960E20" w:rsidRDefault="00280F11" w:rsidP="00960E20">
      <w:pPr>
        <w:pStyle w:val="Tekstpodstawowy"/>
        <w:numPr>
          <w:ilvl w:val="0"/>
          <w:numId w:val="17"/>
        </w:numPr>
        <w:spacing w:after="0" w:line="360" w:lineRule="auto"/>
        <w:rPr>
          <w:rFonts w:ascii="Times New Roman" w:hAnsi="Times New Roman"/>
          <w:b w:val="0"/>
          <w:bCs w:val="0"/>
          <w:szCs w:val="24"/>
        </w:rPr>
      </w:pPr>
      <w:r w:rsidRPr="00960E20">
        <w:rPr>
          <w:rFonts w:ascii="Times New Roman" w:hAnsi="Times New Roman"/>
          <w:b w:val="0"/>
          <w:szCs w:val="24"/>
        </w:rPr>
        <w:t>systematyczne informowanie rodziców o zadaniach wychowawczych i kształcą</w:t>
      </w:r>
      <w:r w:rsidR="00A330BE" w:rsidRPr="00960E20">
        <w:rPr>
          <w:rFonts w:ascii="Times New Roman" w:hAnsi="Times New Roman"/>
          <w:b w:val="0"/>
          <w:szCs w:val="24"/>
        </w:rPr>
        <w:t>cych realizowanych w P</w:t>
      </w:r>
      <w:r w:rsidRPr="00960E20">
        <w:rPr>
          <w:rFonts w:ascii="Times New Roman" w:hAnsi="Times New Roman"/>
          <w:b w:val="0"/>
          <w:szCs w:val="24"/>
        </w:rPr>
        <w:t>rzedszkolu</w:t>
      </w:r>
      <w:r w:rsidR="00EA310D" w:rsidRPr="00960E20">
        <w:rPr>
          <w:rFonts w:ascii="Times New Roman" w:hAnsi="Times New Roman"/>
          <w:b w:val="0"/>
          <w:szCs w:val="24"/>
        </w:rPr>
        <w:t>;</w:t>
      </w:r>
    </w:p>
    <w:p w:rsidR="003712E1" w:rsidRPr="00960E20" w:rsidRDefault="00280F11" w:rsidP="00960E20">
      <w:pPr>
        <w:pStyle w:val="Tekstpodstawowy"/>
        <w:numPr>
          <w:ilvl w:val="0"/>
          <w:numId w:val="17"/>
        </w:numPr>
        <w:spacing w:after="0" w:line="360" w:lineRule="auto"/>
        <w:rPr>
          <w:rFonts w:ascii="Times New Roman" w:hAnsi="Times New Roman"/>
          <w:b w:val="0"/>
          <w:bCs w:val="0"/>
          <w:szCs w:val="24"/>
        </w:rPr>
      </w:pPr>
      <w:r w:rsidRPr="00960E20">
        <w:rPr>
          <w:rFonts w:ascii="Times New Roman" w:hAnsi="Times New Roman"/>
          <w:b w:val="0"/>
          <w:szCs w:val="24"/>
        </w:rPr>
        <w:t xml:space="preserve"> </w:t>
      </w:r>
      <w:r w:rsidR="0030725E" w:rsidRPr="00960E20">
        <w:rPr>
          <w:rFonts w:ascii="Times New Roman" w:hAnsi="Times New Roman"/>
          <w:b w:val="0"/>
          <w:szCs w:val="24"/>
        </w:rPr>
        <w:t>zapoznawanie rodziców z podstawą programową wychowania przedszkolnego</w:t>
      </w:r>
      <w:r w:rsidR="002247AD" w:rsidRPr="00960E20">
        <w:rPr>
          <w:rFonts w:ascii="Times New Roman" w:hAnsi="Times New Roman"/>
          <w:b w:val="0"/>
          <w:szCs w:val="24"/>
        </w:rPr>
        <w:t xml:space="preserve"> i włączanie ich do kształtowania u dziecka określonych w tej podstawie wiadomości i umiejętności</w:t>
      </w:r>
      <w:r w:rsidR="003712E1" w:rsidRPr="00960E20">
        <w:rPr>
          <w:rFonts w:ascii="Times New Roman" w:hAnsi="Times New Roman"/>
          <w:b w:val="0"/>
          <w:szCs w:val="24"/>
        </w:rPr>
        <w:t>;</w:t>
      </w:r>
    </w:p>
    <w:p w:rsidR="002247AD" w:rsidRPr="00960E20" w:rsidRDefault="002247AD" w:rsidP="00960E20">
      <w:pPr>
        <w:pStyle w:val="Tekstpodstawowy"/>
        <w:numPr>
          <w:ilvl w:val="0"/>
          <w:numId w:val="17"/>
        </w:numPr>
        <w:spacing w:after="0" w:line="360" w:lineRule="auto"/>
        <w:rPr>
          <w:rFonts w:ascii="Times New Roman" w:hAnsi="Times New Roman"/>
          <w:b w:val="0"/>
          <w:bCs w:val="0"/>
          <w:szCs w:val="24"/>
        </w:rPr>
      </w:pPr>
      <w:r w:rsidRPr="00960E20">
        <w:rPr>
          <w:rFonts w:ascii="Times New Roman" w:hAnsi="Times New Roman"/>
          <w:b w:val="0"/>
          <w:szCs w:val="24"/>
        </w:rPr>
        <w:t>informowanie rodziców o sukcesach i kłopotach ich dzieci, a także włączanie ich do wspierania osiągnięć rozwojowych dzieci i łagodzenia trudności, na jakie one natrafiają;</w:t>
      </w:r>
    </w:p>
    <w:p w:rsidR="002247AD" w:rsidRPr="00960E20" w:rsidRDefault="002247AD" w:rsidP="00960E20">
      <w:pPr>
        <w:pStyle w:val="Tekstpodstawowy"/>
        <w:numPr>
          <w:ilvl w:val="0"/>
          <w:numId w:val="17"/>
        </w:numPr>
        <w:spacing w:after="0" w:line="360" w:lineRule="auto"/>
        <w:rPr>
          <w:rFonts w:ascii="Times New Roman" w:hAnsi="Times New Roman"/>
          <w:b w:val="0"/>
          <w:bCs w:val="0"/>
          <w:szCs w:val="24"/>
        </w:rPr>
      </w:pPr>
      <w:r w:rsidRPr="00960E20">
        <w:rPr>
          <w:rFonts w:ascii="Times New Roman" w:hAnsi="Times New Roman"/>
          <w:b w:val="0"/>
          <w:szCs w:val="24"/>
        </w:rPr>
        <w:t>zachęcanie rodziców do współdecydowania w sprawach przedszkola poprzez:</w:t>
      </w:r>
    </w:p>
    <w:p w:rsidR="002247AD" w:rsidRPr="00960E20" w:rsidRDefault="002247AD" w:rsidP="00960E20">
      <w:pPr>
        <w:pStyle w:val="Tekstpodstawowy"/>
        <w:numPr>
          <w:ilvl w:val="6"/>
          <w:numId w:val="36"/>
        </w:numPr>
        <w:spacing w:after="0" w:line="360" w:lineRule="auto"/>
        <w:ind w:left="0" w:firstLine="0"/>
        <w:rPr>
          <w:rFonts w:ascii="Times New Roman" w:hAnsi="Times New Roman"/>
          <w:b w:val="0"/>
          <w:bCs w:val="0"/>
          <w:szCs w:val="24"/>
        </w:rPr>
      </w:pPr>
      <w:r w:rsidRPr="00960E20">
        <w:rPr>
          <w:rFonts w:ascii="Times New Roman" w:hAnsi="Times New Roman"/>
          <w:b w:val="0"/>
          <w:szCs w:val="24"/>
        </w:rPr>
        <w:t>wspólne organizowanie wydarzeń</w:t>
      </w:r>
      <w:r w:rsidR="007643F4" w:rsidRPr="00960E20">
        <w:rPr>
          <w:rFonts w:ascii="Times New Roman" w:hAnsi="Times New Roman"/>
          <w:b w:val="0"/>
          <w:szCs w:val="24"/>
        </w:rPr>
        <w:t xml:space="preserve">, </w:t>
      </w:r>
      <w:r w:rsidR="00B81FD1" w:rsidRPr="00960E20">
        <w:rPr>
          <w:rFonts w:ascii="Times New Roman" w:hAnsi="Times New Roman"/>
          <w:b w:val="0"/>
          <w:szCs w:val="24"/>
        </w:rPr>
        <w:t xml:space="preserve">uroczystości, </w:t>
      </w:r>
      <w:r w:rsidR="007643F4" w:rsidRPr="00960E20">
        <w:rPr>
          <w:rFonts w:ascii="Times New Roman" w:hAnsi="Times New Roman"/>
          <w:b w:val="0"/>
          <w:szCs w:val="24"/>
        </w:rPr>
        <w:t>w których biorą udział dzieci;</w:t>
      </w:r>
    </w:p>
    <w:p w:rsidR="002247AD" w:rsidRPr="00960E20" w:rsidRDefault="002247AD" w:rsidP="00960E20">
      <w:pPr>
        <w:pStyle w:val="Tekstpodstawowy"/>
        <w:numPr>
          <w:ilvl w:val="6"/>
          <w:numId w:val="36"/>
        </w:numPr>
        <w:spacing w:after="0" w:line="360" w:lineRule="auto"/>
        <w:ind w:left="0" w:firstLine="0"/>
        <w:rPr>
          <w:rFonts w:ascii="Times New Roman" w:hAnsi="Times New Roman"/>
          <w:b w:val="0"/>
          <w:bCs w:val="0"/>
          <w:szCs w:val="24"/>
        </w:rPr>
      </w:pPr>
      <w:r w:rsidRPr="00960E20">
        <w:rPr>
          <w:rFonts w:ascii="Times New Roman" w:hAnsi="Times New Roman"/>
          <w:b w:val="0"/>
          <w:szCs w:val="24"/>
        </w:rPr>
        <w:t>pomoc w organizow</w:t>
      </w:r>
      <w:r w:rsidR="007643F4" w:rsidRPr="00960E20">
        <w:rPr>
          <w:rFonts w:ascii="Times New Roman" w:hAnsi="Times New Roman"/>
          <w:b w:val="0"/>
          <w:szCs w:val="24"/>
        </w:rPr>
        <w:t>aniu wycieczek, wyjść do teatru;</w:t>
      </w:r>
    </w:p>
    <w:p w:rsidR="002247AD" w:rsidRPr="00960E20" w:rsidRDefault="00EA310D" w:rsidP="00960E20">
      <w:pPr>
        <w:pStyle w:val="Tekstpodstawowy"/>
        <w:numPr>
          <w:ilvl w:val="6"/>
          <w:numId w:val="36"/>
        </w:numPr>
        <w:spacing w:after="0" w:line="360" w:lineRule="auto"/>
        <w:ind w:left="0" w:firstLine="0"/>
        <w:rPr>
          <w:rFonts w:ascii="Times New Roman" w:hAnsi="Times New Roman"/>
          <w:b w:val="0"/>
          <w:bCs w:val="0"/>
          <w:szCs w:val="24"/>
        </w:rPr>
      </w:pPr>
      <w:r w:rsidRPr="00960E20">
        <w:rPr>
          <w:rFonts w:ascii="Times New Roman" w:hAnsi="Times New Roman"/>
          <w:b w:val="0"/>
          <w:szCs w:val="24"/>
        </w:rPr>
        <w:t>pomoc w opracowywaniu planu pracy przedszkola.</w:t>
      </w:r>
    </w:p>
    <w:p w:rsidR="003712E1" w:rsidRPr="00960E20" w:rsidRDefault="003712E1" w:rsidP="00960E20">
      <w:pPr>
        <w:pStyle w:val="Tekstpodstawowy"/>
        <w:numPr>
          <w:ilvl w:val="0"/>
          <w:numId w:val="17"/>
        </w:numPr>
        <w:spacing w:after="0" w:line="360" w:lineRule="auto"/>
        <w:rPr>
          <w:rFonts w:ascii="Times New Roman" w:hAnsi="Times New Roman"/>
          <w:b w:val="0"/>
          <w:bCs w:val="0"/>
          <w:szCs w:val="24"/>
        </w:rPr>
      </w:pPr>
      <w:r w:rsidRPr="00960E20">
        <w:rPr>
          <w:rFonts w:ascii="Times New Roman" w:hAnsi="Times New Roman"/>
          <w:b w:val="0"/>
          <w:szCs w:val="24"/>
        </w:rPr>
        <w:t xml:space="preserve">informowanie rodziców o zachowaniu dziecka w </w:t>
      </w:r>
      <w:r w:rsidR="008C08D1" w:rsidRPr="00960E20">
        <w:rPr>
          <w:rFonts w:ascii="Times New Roman" w:hAnsi="Times New Roman"/>
          <w:b w:val="0"/>
          <w:szCs w:val="24"/>
        </w:rPr>
        <w:t>P</w:t>
      </w:r>
      <w:r w:rsidR="007643F4" w:rsidRPr="00960E20">
        <w:rPr>
          <w:rFonts w:ascii="Times New Roman" w:hAnsi="Times New Roman"/>
          <w:b w:val="0"/>
          <w:szCs w:val="24"/>
        </w:rPr>
        <w:t xml:space="preserve">rzedszkolu </w:t>
      </w:r>
      <w:r w:rsidRPr="00960E20">
        <w:rPr>
          <w:rFonts w:ascii="Times New Roman" w:hAnsi="Times New Roman"/>
          <w:b w:val="0"/>
          <w:szCs w:val="24"/>
        </w:rPr>
        <w:t xml:space="preserve"> oraz o jego rozwoju; </w:t>
      </w:r>
    </w:p>
    <w:p w:rsidR="00B81FD1" w:rsidRPr="00960E20" w:rsidRDefault="00B81FD1" w:rsidP="00960E20">
      <w:pPr>
        <w:pStyle w:val="Tekstpodstawowy"/>
        <w:numPr>
          <w:ilvl w:val="0"/>
          <w:numId w:val="17"/>
        </w:numPr>
        <w:spacing w:after="0" w:line="360" w:lineRule="auto"/>
        <w:rPr>
          <w:rFonts w:ascii="Times New Roman" w:hAnsi="Times New Roman"/>
          <w:b w:val="0"/>
          <w:bCs w:val="0"/>
          <w:szCs w:val="24"/>
        </w:rPr>
      </w:pPr>
      <w:r w:rsidRPr="00960E20">
        <w:rPr>
          <w:rFonts w:ascii="Times New Roman" w:hAnsi="Times New Roman"/>
          <w:b w:val="0"/>
          <w:bCs w:val="0"/>
          <w:szCs w:val="24"/>
        </w:rPr>
        <w:lastRenderedPageBreak/>
        <w:t>odbywanie co najmniej dwa razy w roku ogólnych  spotkań z rodzicami;</w:t>
      </w:r>
    </w:p>
    <w:p w:rsidR="00B81FD1" w:rsidRPr="00960E20" w:rsidRDefault="00B81FD1" w:rsidP="00960E20">
      <w:pPr>
        <w:pStyle w:val="Tekstpodstawowy"/>
        <w:numPr>
          <w:ilvl w:val="0"/>
          <w:numId w:val="17"/>
        </w:numPr>
        <w:spacing w:after="0" w:line="360" w:lineRule="auto"/>
        <w:rPr>
          <w:rFonts w:ascii="Times New Roman" w:hAnsi="Times New Roman"/>
          <w:b w:val="0"/>
          <w:bCs w:val="0"/>
          <w:szCs w:val="24"/>
        </w:rPr>
      </w:pPr>
      <w:r w:rsidRPr="00960E20">
        <w:rPr>
          <w:rFonts w:ascii="Times New Roman" w:hAnsi="Times New Roman"/>
          <w:b w:val="0"/>
          <w:bCs w:val="0"/>
          <w:szCs w:val="24"/>
        </w:rPr>
        <w:t>organizowanie zajęć dla dzieci z gośćmi zaproponowanymi przez rodziców;</w:t>
      </w:r>
    </w:p>
    <w:p w:rsidR="00B81FD1" w:rsidRPr="00960E20" w:rsidRDefault="00B81FD1" w:rsidP="00960E20">
      <w:pPr>
        <w:pStyle w:val="Tekstpodstawowy"/>
        <w:numPr>
          <w:ilvl w:val="0"/>
          <w:numId w:val="17"/>
        </w:numPr>
        <w:spacing w:after="0" w:line="360" w:lineRule="auto"/>
        <w:rPr>
          <w:rFonts w:ascii="Times New Roman" w:hAnsi="Times New Roman"/>
          <w:b w:val="0"/>
          <w:bCs w:val="0"/>
          <w:szCs w:val="24"/>
        </w:rPr>
      </w:pPr>
      <w:r w:rsidRPr="00960E20">
        <w:rPr>
          <w:rFonts w:ascii="Times New Roman" w:hAnsi="Times New Roman"/>
          <w:b w:val="0"/>
          <w:bCs w:val="0"/>
          <w:szCs w:val="24"/>
        </w:rPr>
        <w:t>organizowanie spotkań, warsztatów, szkoleń ze specjalistami;</w:t>
      </w:r>
    </w:p>
    <w:p w:rsidR="00B81FD1" w:rsidRPr="00960E20" w:rsidRDefault="00B81FD1" w:rsidP="00960E20">
      <w:pPr>
        <w:pStyle w:val="Tekstpodstawowy"/>
        <w:numPr>
          <w:ilvl w:val="0"/>
          <w:numId w:val="17"/>
        </w:numPr>
        <w:spacing w:after="0" w:line="360" w:lineRule="auto"/>
        <w:rPr>
          <w:rFonts w:ascii="Times New Roman" w:hAnsi="Times New Roman"/>
          <w:b w:val="0"/>
          <w:bCs w:val="0"/>
          <w:szCs w:val="24"/>
        </w:rPr>
      </w:pPr>
      <w:r w:rsidRPr="00960E20">
        <w:rPr>
          <w:rFonts w:ascii="Times New Roman" w:hAnsi="Times New Roman"/>
          <w:b w:val="0"/>
          <w:bCs w:val="0"/>
          <w:szCs w:val="24"/>
        </w:rPr>
        <w:t>zajęć adaptacyjnych dla dzieci nowoprzyjętych;</w:t>
      </w:r>
    </w:p>
    <w:p w:rsidR="00B81FD1" w:rsidRPr="00960E20" w:rsidRDefault="00B81FD1" w:rsidP="00960E20">
      <w:pPr>
        <w:pStyle w:val="Tekstpodstawowy"/>
        <w:numPr>
          <w:ilvl w:val="0"/>
          <w:numId w:val="17"/>
        </w:numPr>
        <w:spacing w:after="0" w:line="360" w:lineRule="auto"/>
        <w:rPr>
          <w:rFonts w:ascii="Times New Roman" w:hAnsi="Times New Roman"/>
          <w:b w:val="0"/>
          <w:bCs w:val="0"/>
          <w:szCs w:val="24"/>
        </w:rPr>
      </w:pPr>
      <w:r w:rsidRPr="00960E20">
        <w:rPr>
          <w:rFonts w:ascii="Times New Roman" w:hAnsi="Times New Roman"/>
          <w:b w:val="0"/>
          <w:bCs w:val="0"/>
          <w:szCs w:val="24"/>
        </w:rPr>
        <w:t>korzystanie w swojej pracy  merytorycznej i metodycznej z pomocy dyrektora, Rady Pedagogicznej, wyspecjalizowanych placówek i instytucji naukowo- oświatowych.</w:t>
      </w:r>
    </w:p>
    <w:p w:rsidR="008C08D1" w:rsidRPr="00960E20" w:rsidRDefault="00EA310D" w:rsidP="00960E20">
      <w:pPr>
        <w:pStyle w:val="Tekstpodstawowy"/>
        <w:numPr>
          <w:ilvl w:val="0"/>
          <w:numId w:val="17"/>
        </w:numPr>
        <w:spacing w:after="0" w:line="360" w:lineRule="auto"/>
        <w:rPr>
          <w:rFonts w:ascii="Times New Roman" w:hAnsi="Times New Roman"/>
          <w:b w:val="0"/>
          <w:bCs w:val="0"/>
          <w:szCs w:val="24"/>
        </w:rPr>
      </w:pPr>
      <w:r w:rsidRPr="00960E20">
        <w:rPr>
          <w:rFonts w:ascii="Times New Roman" w:hAnsi="Times New Roman"/>
          <w:b w:val="0"/>
          <w:bCs w:val="0"/>
          <w:szCs w:val="24"/>
        </w:rPr>
        <w:t>organizowanie indywidualnych konsultacji w dni</w:t>
      </w:r>
      <w:r w:rsidR="00D25AE8" w:rsidRPr="00960E20">
        <w:rPr>
          <w:rFonts w:ascii="Times New Roman" w:hAnsi="Times New Roman"/>
          <w:b w:val="0"/>
          <w:bCs w:val="0"/>
          <w:szCs w:val="24"/>
        </w:rPr>
        <w:t xml:space="preserve"> wskazane przez nauczycie</w:t>
      </w:r>
      <w:r w:rsidR="009C2EEE" w:rsidRPr="00960E20">
        <w:rPr>
          <w:rFonts w:ascii="Times New Roman" w:hAnsi="Times New Roman"/>
          <w:b w:val="0"/>
          <w:bCs w:val="0"/>
          <w:szCs w:val="24"/>
        </w:rPr>
        <w:t>la;</w:t>
      </w:r>
    </w:p>
    <w:p w:rsidR="007643F4" w:rsidRPr="00960E20" w:rsidRDefault="009C2EEE" w:rsidP="00960E20">
      <w:pPr>
        <w:pStyle w:val="Akapitzlist"/>
        <w:numPr>
          <w:ilvl w:val="0"/>
          <w:numId w:val="17"/>
        </w:numPr>
        <w:spacing w:after="0" w:line="360" w:lineRule="auto"/>
      </w:pPr>
      <w:r w:rsidRPr="00960E20">
        <w:t xml:space="preserve">współpraca z nauczycielami </w:t>
      </w:r>
      <w:r w:rsidR="00956BA2" w:rsidRPr="00960E20">
        <w:t>prowadzącymi zajęcia dodatkowe</w:t>
      </w:r>
      <w:r w:rsidR="000F7426" w:rsidRPr="00960E20">
        <w:t>.</w:t>
      </w:r>
    </w:p>
    <w:p w:rsidR="00154045" w:rsidRPr="00960E20" w:rsidRDefault="00154045" w:rsidP="00960E20">
      <w:pPr>
        <w:pStyle w:val="Tekstpodstawowy"/>
        <w:spacing w:after="0" w:line="360" w:lineRule="auto"/>
        <w:jc w:val="center"/>
        <w:rPr>
          <w:rFonts w:ascii="Times New Roman" w:hAnsi="Times New Roman"/>
          <w:bCs w:val="0"/>
          <w:szCs w:val="24"/>
        </w:rPr>
      </w:pPr>
    </w:p>
    <w:p w:rsidR="00154045" w:rsidRPr="00960E20" w:rsidRDefault="00154045" w:rsidP="00960E20">
      <w:pPr>
        <w:pStyle w:val="Tekstpodstawowy"/>
        <w:spacing w:after="0" w:line="360" w:lineRule="auto"/>
        <w:jc w:val="center"/>
        <w:rPr>
          <w:rFonts w:ascii="Times New Roman" w:hAnsi="Times New Roman"/>
          <w:bCs w:val="0"/>
          <w:szCs w:val="24"/>
        </w:rPr>
      </w:pPr>
    </w:p>
    <w:p w:rsidR="009530A7" w:rsidRPr="00960E20" w:rsidRDefault="009530A7" w:rsidP="00960E20">
      <w:pPr>
        <w:pStyle w:val="Tekstpodstawowy"/>
        <w:spacing w:after="0" w:line="360" w:lineRule="auto"/>
        <w:jc w:val="center"/>
        <w:rPr>
          <w:rFonts w:ascii="Times New Roman" w:hAnsi="Times New Roman"/>
          <w:bCs w:val="0"/>
          <w:szCs w:val="24"/>
        </w:rPr>
      </w:pPr>
      <w:r w:rsidRPr="00960E20">
        <w:rPr>
          <w:rFonts w:ascii="Times New Roman" w:hAnsi="Times New Roman"/>
          <w:bCs w:val="0"/>
          <w:szCs w:val="24"/>
        </w:rPr>
        <w:t>§ 2</w:t>
      </w:r>
      <w:r w:rsidR="00154045" w:rsidRPr="00960E20">
        <w:rPr>
          <w:rFonts w:ascii="Times New Roman" w:hAnsi="Times New Roman"/>
          <w:bCs w:val="0"/>
          <w:szCs w:val="24"/>
        </w:rPr>
        <w:t>6</w:t>
      </w:r>
    </w:p>
    <w:p w:rsidR="009530A7" w:rsidRPr="00960E20" w:rsidRDefault="009530A7" w:rsidP="00960E20">
      <w:pPr>
        <w:pStyle w:val="Tekstpodstawowy"/>
        <w:numPr>
          <w:ilvl w:val="0"/>
          <w:numId w:val="18"/>
        </w:numPr>
        <w:spacing w:after="0" w:line="360" w:lineRule="auto"/>
        <w:rPr>
          <w:rFonts w:ascii="Times New Roman" w:hAnsi="Times New Roman"/>
          <w:b w:val="0"/>
          <w:bCs w:val="0"/>
          <w:szCs w:val="24"/>
        </w:rPr>
      </w:pPr>
      <w:r w:rsidRPr="00960E20">
        <w:rPr>
          <w:rFonts w:ascii="Times New Roman" w:hAnsi="Times New Roman"/>
          <w:b w:val="0"/>
          <w:bCs w:val="0"/>
          <w:szCs w:val="24"/>
        </w:rPr>
        <w:t>Do zakresu zadań nauczyciela w zakresie planowania i prowadzenia pracy dydaktyczno-wychowawczej należy:</w:t>
      </w:r>
    </w:p>
    <w:p w:rsidR="00B81FD1" w:rsidRPr="00960E20" w:rsidRDefault="00BA05E8" w:rsidP="00960E20">
      <w:pPr>
        <w:pStyle w:val="Tekstpodstawowy"/>
        <w:numPr>
          <w:ilvl w:val="0"/>
          <w:numId w:val="19"/>
        </w:numPr>
        <w:spacing w:after="0" w:line="360" w:lineRule="auto"/>
        <w:ind w:left="0" w:firstLine="0"/>
        <w:rPr>
          <w:rFonts w:ascii="Times New Roman" w:hAnsi="Times New Roman"/>
          <w:b w:val="0"/>
          <w:bCs w:val="0"/>
          <w:szCs w:val="24"/>
        </w:rPr>
      </w:pPr>
      <w:r w:rsidRPr="00960E20">
        <w:rPr>
          <w:rFonts w:ascii="Times New Roman" w:hAnsi="Times New Roman"/>
          <w:b w:val="0"/>
          <w:bCs w:val="0"/>
          <w:szCs w:val="24"/>
        </w:rPr>
        <w:t xml:space="preserve"> </w:t>
      </w:r>
      <w:r w:rsidR="0030725E" w:rsidRPr="00960E20">
        <w:rPr>
          <w:rFonts w:ascii="Times New Roman" w:hAnsi="Times New Roman"/>
          <w:b w:val="0"/>
          <w:bCs w:val="0"/>
          <w:szCs w:val="24"/>
        </w:rPr>
        <w:t>przedstawianie Dyrektorowi programu wychowania przedszkolnego</w:t>
      </w:r>
      <w:r w:rsidR="009530A7" w:rsidRPr="00960E20">
        <w:rPr>
          <w:rFonts w:ascii="Times New Roman" w:hAnsi="Times New Roman"/>
          <w:b w:val="0"/>
          <w:bCs w:val="0"/>
          <w:szCs w:val="24"/>
        </w:rPr>
        <w:t>;</w:t>
      </w:r>
    </w:p>
    <w:p w:rsidR="009530A7" w:rsidRPr="00960E20" w:rsidRDefault="00BA05E8" w:rsidP="00960E20">
      <w:pPr>
        <w:pStyle w:val="Tekstpodstawowy"/>
        <w:numPr>
          <w:ilvl w:val="0"/>
          <w:numId w:val="19"/>
        </w:numPr>
        <w:spacing w:after="0" w:line="360" w:lineRule="auto"/>
        <w:ind w:left="0" w:firstLine="0"/>
        <w:rPr>
          <w:rFonts w:ascii="Times New Roman" w:hAnsi="Times New Roman"/>
          <w:b w:val="0"/>
          <w:bCs w:val="0"/>
          <w:szCs w:val="24"/>
        </w:rPr>
      </w:pPr>
      <w:r w:rsidRPr="00960E20">
        <w:rPr>
          <w:rFonts w:ascii="Times New Roman" w:hAnsi="Times New Roman"/>
          <w:b w:val="0"/>
          <w:bCs w:val="0"/>
          <w:szCs w:val="24"/>
        </w:rPr>
        <w:t xml:space="preserve"> </w:t>
      </w:r>
      <w:r w:rsidR="00AA38ED" w:rsidRPr="00960E20">
        <w:rPr>
          <w:rFonts w:ascii="Times New Roman" w:hAnsi="Times New Roman"/>
          <w:b w:val="0"/>
          <w:bCs w:val="0"/>
          <w:szCs w:val="24"/>
        </w:rPr>
        <w:t>planowanie pracy w rytmie miesięcznym - do 25 każdego miesiąca z góry przedkłada dyrektorowi do zatwierdzenia miesięczny plan pracy wychowa</w:t>
      </w:r>
      <w:r w:rsidR="000F7426" w:rsidRPr="00960E20">
        <w:rPr>
          <w:rFonts w:ascii="Times New Roman" w:hAnsi="Times New Roman"/>
          <w:b w:val="0"/>
          <w:bCs w:val="0"/>
          <w:szCs w:val="24"/>
        </w:rPr>
        <w:t>wczo-dydaktycznej i opiekuńczej;</w:t>
      </w:r>
    </w:p>
    <w:p w:rsidR="00AA38ED" w:rsidRPr="00960E20" w:rsidRDefault="00BA05E8" w:rsidP="00960E20">
      <w:pPr>
        <w:pStyle w:val="Tekstpodstawowy"/>
        <w:numPr>
          <w:ilvl w:val="0"/>
          <w:numId w:val="19"/>
        </w:numPr>
        <w:spacing w:after="0" w:line="360" w:lineRule="auto"/>
        <w:ind w:left="0" w:firstLine="0"/>
        <w:rPr>
          <w:rFonts w:ascii="Times New Roman" w:hAnsi="Times New Roman"/>
          <w:b w:val="0"/>
          <w:bCs w:val="0"/>
          <w:szCs w:val="24"/>
        </w:rPr>
      </w:pPr>
      <w:r w:rsidRPr="00960E20">
        <w:rPr>
          <w:rFonts w:ascii="Times New Roman" w:hAnsi="Times New Roman"/>
          <w:b w:val="0"/>
          <w:bCs w:val="0"/>
          <w:szCs w:val="24"/>
        </w:rPr>
        <w:t xml:space="preserve"> </w:t>
      </w:r>
      <w:r w:rsidR="00100E0D" w:rsidRPr="00960E20">
        <w:rPr>
          <w:rFonts w:ascii="Times New Roman" w:hAnsi="Times New Roman"/>
          <w:b w:val="0"/>
          <w:bCs w:val="0"/>
          <w:szCs w:val="24"/>
        </w:rPr>
        <w:t xml:space="preserve">opracowywanie IPET-ów dla dzieci posiadających orzeczenie  oraz </w:t>
      </w:r>
      <w:r w:rsidR="00AA38ED" w:rsidRPr="00960E20">
        <w:rPr>
          <w:rFonts w:ascii="Times New Roman" w:hAnsi="Times New Roman"/>
          <w:b w:val="0"/>
          <w:bCs w:val="0"/>
          <w:szCs w:val="24"/>
        </w:rPr>
        <w:t xml:space="preserve"> indywidualnych planów pracy dla dzieci</w:t>
      </w:r>
      <w:r w:rsidR="00100E0D" w:rsidRPr="00960E20">
        <w:rPr>
          <w:rFonts w:ascii="Times New Roman" w:hAnsi="Times New Roman"/>
          <w:b w:val="0"/>
          <w:bCs w:val="0"/>
          <w:szCs w:val="24"/>
        </w:rPr>
        <w:t xml:space="preserve"> ze specjalnymi </w:t>
      </w:r>
      <w:r w:rsidR="00AA38ED" w:rsidRPr="00960E20">
        <w:rPr>
          <w:rFonts w:ascii="Times New Roman" w:hAnsi="Times New Roman"/>
          <w:b w:val="0"/>
          <w:bCs w:val="0"/>
          <w:szCs w:val="24"/>
        </w:rPr>
        <w:t xml:space="preserve"> </w:t>
      </w:r>
      <w:r w:rsidR="00100E0D" w:rsidRPr="00960E20">
        <w:rPr>
          <w:rFonts w:ascii="Times New Roman" w:hAnsi="Times New Roman"/>
          <w:b w:val="0"/>
          <w:bCs w:val="0"/>
          <w:szCs w:val="24"/>
        </w:rPr>
        <w:t>potrzebami edukacyjnymi  posiadających</w:t>
      </w:r>
      <w:r w:rsidR="00AA38ED" w:rsidRPr="00960E20">
        <w:rPr>
          <w:rFonts w:ascii="Times New Roman" w:hAnsi="Times New Roman"/>
          <w:b w:val="0"/>
          <w:bCs w:val="0"/>
          <w:szCs w:val="24"/>
        </w:rPr>
        <w:t xml:space="preserve"> opi</w:t>
      </w:r>
      <w:r w:rsidR="00100E0D" w:rsidRPr="00960E20">
        <w:rPr>
          <w:rFonts w:ascii="Times New Roman" w:hAnsi="Times New Roman"/>
          <w:b w:val="0"/>
          <w:bCs w:val="0"/>
          <w:szCs w:val="24"/>
        </w:rPr>
        <w:t>nię z</w:t>
      </w:r>
      <w:r w:rsidR="00AA38ED" w:rsidRPr="00960E20">
        <w:rPr>
          <w:rFonts w:ascii="Times New Roman" w:hAnsi="Times New Roman"/>
          <w:b w:val="0"/>
          <w:bCs w:val="0"/>
          <w:szCs w:val="24"/>
        </w:rPr>
        <w:t xml:space="preserve"> PPP lub na podstawie poczynionych obserwacji</w:t>
      </w:r>
      <w:r w:rsidR="00100E0D" w:rsidRPr="00960E20">
        <w:rPr>
          <w:rFonts w:ascii="Times New Roman" w:hAnsi="Times New Roman"/>
          <w:b w:val="0"/>
          <w:bCs w:val="0"/>
          <w:szCs w:val="24"/>
        </w:rPr>
        <w:t xml:space="preserve"> oraz prowadzenie indywidualnych zajęć w ramach pomocy psychologiczno-pedagogicznej;</w:t>
      </w:r>
    </w:p>
    <w:p w:rsidR="00AA38ED" w:rsidRPr="00960E20" w:rsidRDefault="00BA05E8" w:rsidP="00960E20">
      <w:pPr>
        <w:pStyle w:val="Tekstpodstawowy"/>
        <w:numPr>
          <w:ilvl w:val="0"/>
          <w:numId w:val="19"/>
        </w:numPr>
        <w:spacing w:after="0" w:line="360" w:lineRule="auto"/>
        <w:ind w:left="0" w:firstLine="0"/>
        <w:rPr>
          <w:rFonts w:ascii="Times New Roman" w:hAnsi="Times New Roman"/>
          <w:b w:val="0"/>
          <w:bCs w:val="0"/>
          <w:szCs w:val="24"/>
        </w:rPr>
      </w:pPr>
      <w:r w:rsidRPr="00960E20">
        <w:rPr>
          <w:rFonts w:ascii="Times New Roman" w:hAnsi="Times New Roman"/>
          <w:b w:val="0"/>
          <w:bCs w:val="0"/>
          <w:szCs w:val="24"/>
        </w:rPr>
        <w:t xml:space="preserve"> </w:t>
      </w:r>
      <w:r w:rsidR="00AA38ED" w:rsidRPr="00960E20">
        <w:rPr>
          <w:rFonts w:ascii="Times New Roman" w:hAnsi="Times New Roman"/>
          <w:b w:val="0"/>
          <w:bCs w:val="0"/>
          <w:szCs w:val="24"/>
        </w:rPr>
        <w:t>dostosowywanie metod i form pracy zgodnie z zasadą indywidualizacji i podmiotowego traktowania  każdego dziecka oraz ota</w:t>
      </w:r>
      <w:r w:rsidR="000F7426" w:rsidRPr="00960E20">
        <w:rPr>
          <w:rFonts w:ascii="Times New Roman" w:hAnsi="Times New Roman"/>
          <w:b w:val="0"/>
          <w:bCs w:val="0"/>
          <w:szCs w:val="24"/>
        </w:rPr>
        <w:t>czanie go indywidualną opieką;</w:t>
      </w:r>
      <w:r w:rsidR="00AA38ED" w:rsidRPr="00960E20">
        <w:rPr>
          <w:rFonts w:ascii="Times New Roman" w:hAnsi="Times New Roman"/>
          <w:b w:val="0"/>
          <w:bCs w:val="0"/>
          <w:szCs w:val="24"/>
        </w:rPr>
        <w:t xml:space="preserve"> </w:t>
      </w:r>
    </w:p>
    <w:p w:rsidR="009530A7" w:rsidRPr="00960E20" w:rsidRDefault="00BA05E8" w:rsidP="00960E20">
      <w:pPr>
        <w:pStyle w:val="Tekstpodstawowy"/>
        <w:numPr>
          <w:ilvl w:val="0"/>
          <w:numId w:val="19"/>
        </w:numPr>
        <w:spacing w:after="0" w:line="360" w:lineRule="auto"/>
        <w:ind w:left="0" w:firstLine="0"/>
        <w:rPr>
          <w:rFonts w:ascii="Times New Roman" w:hAnsi="Times New Roman"/>
          <w:b w:val="0"/>
          <w:bCs w:val="0"/>
          <w:szCs w:val="24"/>
        </w:rPr>
      </w:pPr>
      <w:r w:rsidRPr="00960E20">
        <w:rPr>
          <w:rFonts w:ascii="Times New Roman" w:hAnsi="Times New Roman"/>
          <w:b w:val="0"/>
          <w:bCs w:val="0"/>
          <w:szCs w:val="24"/>
        </w:rPr>
        <w:t xml:space="preserve"> </w:t>
      </w:r>
      <w:r w:rsidR="00AA38ED" w:rsidRPr="00960E20">
        <w:rPr>
          <w:rFonts w:ascii="Times New Roman" w:hAnsi="Times New Roman"/>
          <w:b w:val="0"/>
          <w:bCs w:val="0"/>
          <w:szCs w:val="24"/>
        </w:rPr>
        <w:t>eliminowanie przyczyn niepowodzeń dzieci;</w:t>
      </w:r>
    </w:p>
    <w:p w:rsidR="009530A7" w:rsidRPr="00960E20" w:rsidRDefault="00BA05E8" w:rsidP="00960E20">
      <w:pPr>
        <w:pStyle w:val="Tekstpodstawowy"/>
        <w:numPr>
          <w:ilvl w:val="0"/>
          <w:numId w:val="19"/>
        </w:numPr>
        <w:spacing w:after="0" w:line="360" w:lineRule="auto"/>
        <w:ind w:left="0" w:firstLine="0"/>
        <w:rPr>
          <w:rFonts w:ascii="Times New Roman" w:hAnsi="Times New Roman"/>
          <w:b w:val="0"/>
          <w:bCs w:val="0"/>
          <w:szCs w:val="24"/>
        </w:rPr>
      </w:pPr>
      <w:r w:rsidRPr="00960E20">
        <w:rPr>
          <w:rFonts w:ascii="Times New Roman" w:hAnsi="Times New Roman"/>
          <w:b w:val="0"/>
          <w:bCs w:val="0"/>
          <w:szCs w:val="24"/>
        </w:rPr>
        <w:t xml:space="preserve"> </w:t>
      </w:r>
      <w:r w:rsidR="00100E0D" w:rsidRPr="00960E20">
        <w:rPr>
          <w:rFonts w:ascii="Times New Roman" w:hAnsi="Times New Roman"/>
          <w:b w:val="0"/>
          <w:bCs w:val="0"/>
          <w:szCs w:val="24"/>
        </w:rPr>
        <w:t>przeprowadzenie diagnozy</w:t>
      </w:r>
      <w:r w:rsidR="00B81FD1" w:rsidRPr="00960E20">
        <w:rPr>
          <w:rFonts w:ascii="Times New Roman" w:hAnsi="Times New Roman"/>
          <w:b w:val="0"/>
          <w:bCs w:val="0"/>
          <w:szCs w:val="24"/>
        </w:rPr>
        <w:t>;</w:t>
      </w:r>
    </w:p>
    <w:p w:rsidR="00B81FD1" w:rsidRPr="00960E20" w:rsidRDefault="00BA05E8" w:rsidP="00960E20">
      <w:pPr>
        <w:pStyle w:val="Tekstpodstawowy"/>
        <w:numPr>
          <w:ilvl w:val="0"/>
          <w:numId w:val="19"/>
        </w:numPr>
        <w:spacing w:after="0" w:line="360" w:lineRule="auto"/>
        <w:ind w:left="0" w:firstLine="0"/>
        <w:rPr>
          <w:rFonts w:ascii="Times New Roman" w:hAnsi="Times New Roman"/>
          <w:b w:val="0"/>
          <w:bCs w:val="0"/>
          <w:szCs w:val="24"/>
        </w:rPr>
      </w:pPr>
      <w:r w:rsidRPr="00960E20">
        <w:rPr>
          <w:rFonts w:ascii="Times New Roman" w:hAnsi="Times New Roman"/>
          <w:b w:val="0"/>
          <w:bCs w:val="0"/>
          <w:szCs w:val="24"/>
        </w:rPr>
        <w:t xml:space="preserve"> </w:t>
      </w:r>
      <w:r w:rsidR="00B81FD1" w:rsidRPr="00960E20">
        <w:rPr>
          <w:rFonts w:ascii="Times New Roman" w:hAnsi="Times New Roman"/>
          <w:b w:val="0"/>
          <w:bCs w:val="0"/>
          <w:szCs w:val="24"/>
        </w:rPr>
        <w:t>przedstawienie programu własnego;</w:t>
      </w:r>
    </w:p>
    <w:p w:rsidR="00B81FD1" w:rsidRPr="00960E20" w:rsidRDefault="00BA05E8" w:rsidP="00960E20">
      <w:pPr>
        <w:pStyle w:val="Tekstpodstawowy"/>
        <w:numPr>
          <w:ilvl w:val="0"/>
          <w:numId w:val="19"/>
        </w:numPr>
        <w:spacing w:after="0" w:line="360" w:lineRule="auto"/>
        <w:ind w:left="0" w:firstLine="0"/>
        <w:rPr>
          <w:rFonts w:ascii="Times New Roman" w:hAnsi="Times New Roman"/>
          <w:b w:val="0"/>
          <w:bCs w:val="0"/>
          <w:szCs w:val="24"/>
        </w:rPr>
      </w:pPr>
      <w:r w:rsidRPr="00960E20">
        <w:rPr>
          <w:rFonts w:ascii="Times New Roman" w:hAnsi="Times New Roman"/>
          <w:b w:val="0"/>
          <w:bCs w:val="0"/>
          <w:szCs w:val="24"/>
        </w:rPr>
        <w:t xml:space="preserve"> </w:t>
      </w:r>
      <w:r w:rsidR="00B81FD1" w:rsidRPr="00960E20">
        <w:rPr>
          <w:rFonts w:ascii="Times New Roman" w:hAnsi="Times New Roman"/>
          <w:b w:val="0"/>
          <w:bCs w:val="0"/>
          <w:szCs w:val="24"/>
        </w:rPr>
        <w:t>przedstawienie programów zewnętrznych, projektów edukacyjnych;</w:t>
      </w:r>
    </w:p>
    <w:p w:rsidR="00B81FD1" w:rsidRPr="00960E20" w:rsidRDefault="00BA05E8" w:rsidP="00960E20">
      <w:pPr>
        <w:pStyle w:val="Tekstpodstawowy"/>
        <w:numPr>
          <w:ilvl w:val="0"/>
          <w:numId w:val="19"/>
        </w:numPr>
        <w:spacing w:after="0" w:line="360" w:lineRule="auto"/>
        <w:ind w:left="0" w:firstLine="0"/>
        <w:rPr>
          <w:rFonts w:ascii="Times New Roman" w:hAnsi="Times New Roman"/>
          <w:b w:val="0"/>
          <w:bCs w:val="0"/>
          <w:szCs w:val="24"/>
        </w:rPr>
      </w:pPr>
      <w:r w:rsidRPr="00960E20">
        <w:rPr>
          <w:rFonts w:ascii="Times New Roman" w:hAnsi="Times New Roman"/>
          <w:b w:val="0"/>
          <w:bCs w:val="0"/>
          <w:szCs w:val="24"/>
        </w:rPr>
        <w:t xml:space="preserve"> </w:t>
      </w:r>
      <w:r w:rsidR="00B81FD1" w:rsidRPr="00960E20">
        <w:rPr>
          <w:rFonts w:ascii="Times New Roman" w:hAnsi="Times New Roman"/>
          <w:b w:val="0"/>
          <w:bCs w:val="0"/>
          <w:szCs w:val="24"/>
        </w:rPr>
        <w:t>przedstawienie innowacji pedagogicznej;</w:t>
      </w:r>
    </w:p>
    <w:p w:rsidR="00B81FD1" w:rsidRPr="00960E20" w:rsidRDefault="00B81FD1" w:rsidP="00960E20">
      <w:pPr>
        <w:pStyle w:val="Tekstpodstawowy"/>
        <w:numPr>
          <w:ilvl w:val="0"/>
          <w:numId w:val="19"/>
        </w:numPr>
        <w:spacing w:after="0" w:line="360" w:lineRule="auto"/>
        <w:ind w:left="0" w:firstLine="0"/>
        <w:rPr>
          <w:rFonts w:ascii="Times New Roman" w:hAnsi="Times New Roman"/>
          <w:b w:val="0"/>
          <w:bCs w:val="0"/>
          <w:szCs w:val="24"/>
        </w:rPr>
      </w:pPr>
      <w:r w:rsidRPr="00960E20">
        <w:rPr>
          <w:rFonts w:ascii="Times New Roman" w:hAnsi="Times New Roman"/>
          <w:b w:val="0"/>
          <w:bCs w:val="0"/>
          <w:szCs w:val="24"/>
        </w:rPr>
        <w:t>czynny udział w pracach Rady pedagogicznej i powołanych przez dyrektora zespo</w:t>
      </w:r>
      <w:r w:rsidR="000F7426" w:rsidRPr="00960E20">
        <w:rPr>
          <w:rFonts w:ascii="Times New Roman" w:hAnsi="Times New Roman"/>
          <w:b w:val="0"/>
          <w:bCs w:val="0"/>
          <w:szCs w:val="24"/>
        </w:rPr>
        <w:t>łach;</w:t>
      </w:r>
    </w:p>
    <w:p w:rsidR="00B81FD1" w:rsidRPr="00960E20" w:rsidRDefault="00B81FD1" w:rsidP="00960E20">
      <w:pPr>
        <w:pStyle w:val="Tekstpodstawowy"/>
        <w:numPr>
          <w:ilvl w:val="0"/>
          <w:numId w:val="19"/>
        </w:numPr>
        <w:spacing w:after="0" w:line="360" w:lineRule="auto"/>
        <w:ind w:left="0" w:firstLine="0"/>
        <w:rPr>
          <w:rFonts w:ascii="Times New Roman" w:hAnsi="Times New Roman"/>
          <w:b w:val="0"/>
          <w:bCs w:val="0"/>
          <w:szCs w:val="24"/>
        </w:rPr>
      </w:pPr>
      <w:r w:rsidRPr="00960E20">
        <w:rPr>
          <w:rFonts w:ascii="Times New Roman" w:hAnsi="Times New Roman"/>
          <w:b w:val="0"/>
          <w:bCs w:val="0"/>
          <w:szCs w:val="24"/>
        </w:rPr>
        <w:t>prowadzenie obserwacji pedagogicznych, analizy wyników obserwacji;</w:t>
      </w:r>
    </w:p>
    <w:p w:rsidR="00B81FD1" w:rsidRPr="00960E20" w:rsidRDefault="00B81FD1" w:rsidP="00960E20">
      <w:pPr>
        <w:pStyle w:val="Tekstpodstawowy"/>
        <w:numPr>
          <w:ilvl w:val="0"/>
          <w:numId w:val="19"/>
        </w:numPr>
        <w:spacing w:after="0" w:line="360" w:lineRule="auto"/>
        <w:ind w:left="0" w:firstLine="0"/>
        <w:rPr>
          <w:rFonts w:ascii="Times New Roman" w:hAnsi="Times New Roman"/>
          <w:b w:val="0"/>
          <w:bCs w:val="0"/>
          <w:szCs w:val="24"/>
        </w:rPr>
      </w:pPr>
      <w:r w:rsidRPr="00960E20">
        <w:rPr>
          <w:rFonts w:ascii="Times New Roman" w:hAnsi="Times New Roman"/>
          <w:b w:val="0"/>
          <w:bCs w:val="0"/>
          <w:szCs w:val="24"/>
        </w:rPr>
        <w:t>planowanie własnego rozwoju zawodowego;</w:t>
      </w:r>
    </w:p>
    <w:p w:rsidR="00B81FD1" w:rsidRPr="00960E20" w:rsidRDefault="00B81FD1" w:rsidP="00960E20">
      <w:pPr>
        <w:pStyle w:val="Tekstpodstawowy"/>
        <w:numPr>
          <w:ilvl w:val="0"/>
          <w:numId w:val="19"/>
        </w:numPr>
        <w:spacing w:after="0" w:line="360" w:lineRule="auto"/>
        <w:ind w:left="0" w:firstLine="0"/>
        <w:rPr>
          <w:rFonts w:ascii="Times New Roman" w:hAnsi="Times New Roman"/>
          <w:b w:val="0"/>
          <w:bCs w:val="0"/>
          <w:szCs w:val="24"/>
        </w:rPr>
      </w:pPr>
      <w:r w:rsidRPr="00960E20">
        <w:rPr>
          <w:rFonts w:ascii="Times New Roman" w:hAnsi="Times New Roman"/>
          <w:b w:val="0"/>
          <w:bCs w:val="0"/>
          <w:szCs w:val="24"/>
        </w:rPr>
        <w:t>opiniowanie wdrażanych programów własnych, innowacji pedagogicznych;</w:t>
      </w:r>
    </w:p>
    <w:p w:rsidR="00B81FD1" w:rsidRPr="00960E20" w:rsidRDefault="00B81FD1" w:rsidP="00960E20">
      <w:pPr>
        <w:pStyle w:val="Tekstpodstawowy"/>
        <w:numPr>
          <w:ilvl w:val="0"/>
          <w:numId w:val="19"/>
        </w:numPr>
        <w:spacing w:after="0" w:line="360" w:lineRule="auto"/>
        <w:ind w:left="0" w:firstLine="0"/>
        <w:rPr>
          <w:rFonts w:ascii="Times New Roman" w:hAnsi="Times New Roman"/>
          <w:b w:val="0"/>
          <w:bCs w:val="0"/>
          <w:szCs w:val="24"/>
        </w:rPr>
      </w:pPr>
      <w:r w:rsidRPr="00960E20">
        <w:rPr>
          <w:rFonts w:ascii="Times New Roman" w:hAnsi="Times New Roman"/>
          <w:b w:val="0"/>
          <w:bCs w:val="0"/>
          <w:szCs w:val="24"/>
        </w:rPr>
        <w:t>organizowanie WDN dla nauczycieli przedszkola;</w:t>
      </w:r>
    </w:p>
    <w:p w:rsidR="00B81FD1" w:rsidRPr="00960E20" w:rsidRDefault="00B81FD1" w:rsidP="00960E20">
      <w:pPr>
        <w:pStyle w:val="Tekstpodstawowy"/>
        <w:numPr>
          <w:ilvl w:val="0"/>
          <w:numId w:val="19"/>
        </w:numPr>
        <w:spacing w:after="0" w:line="360" w:lineRule="auto"/>
        <w:ind w:left="0" w:firstLine="0"/>
        <w:rPr>
          <w:rFonts w:ascii="Times New Roman" w:hAnsi="Times New Roman"/>
          <w:b w:val="0"/>
          <w:bCs w:val="0"/>
          <w:szCs w:val="24"/>
        </w:rPr>
      </w:pPr>
      <w:r w:rsidRPr="00960E20">
        <w:rPr>
          <w:rFonts w:ascii="Times New Roman" w:hAnsi="Times New Roman"/>
          <w:b w:val="0"/>
          <w:bCs w:val="0"/>
          <w:szCs w:val="24"/>
        </w:rPr>
        <w:t xml:space="preserve">prowadzenie dokumentacji przebiegu nauczania, działalności wychowawczej </w:t>
      </w:r>
    </w:p>
    <w:p w:rsidR="00B81FD1" w:rsidRPr="00960E20" w:rsidRDefault="00B81FD1" w:rsidP="00960E20">
      <w:pPr>
        <w:pStyle w:val="Tekstpodstawowy"/>
        <w:spacing w:after="0" w:line="360" w:lineRule="auto"/>
        <w:rPr>
          <w:rFonts w:ascii="Times New Roman" w:hAnsi="Times New Roman"/>
          <w:b w:val="0"/>
          <w:bCs w:val="0"/>
          <w:szCs w:val="24"/>
        </w:rPr>
      </w:pPr>
      <w:r w:rsidRPr="00960E20">
        <w:rPr>
          <w:rFonts w:ascii="Times New Roman" w:hAnsi="Times New Roman"/>
          <w:b w:val="0"/>
          <w:bCs w:val="0"/>
          <w:szCs w:val="24"/>
        </w:rPr>
        <w:t>i opiekuńczej zgodnie z obowiązującymi przepisami;</w:t>
      </w:r>
    </w:p>
    <w:p w:rsidR="00B81FD1" w:rsidRPr="00960E20" w:rsidRDefault="00B81FD1" w:rsidP="00960E20">
      <w:pPr>
        <w:pStyle w:val="Tekstpodstawowy"/>
        <w:numPr>
          <w:ilvl w:val="0"/>
          <w:numId w:val="19"/>
        </w:numPr>
        <w:spacing w:after="0" w:line="360" w:lineRule="auto"/>
        <w:ind w:left="0" w:firstLine="0"/>
        <w:rPr>
          <w:rFonts w:ascii="Times New Roman" w:hAnsi="Times New Roman"/>
          <w:b w:val="0"/>
          <w:bCs w:val="0"/>
          <w:szCs w:val="24"/>
        </w:rPr>
      </w:pPr>
      <w:r w:rsidRPr="00960E20">
        <w:rPr>
          <w:rFonts w:ascii="Times New Roman" w:hAnsi="Times New Roman"/>
          <w:b w:val="0"/>
          <w:bCs w:val="0"/>
          <w:szCs w:val="24"/>
        </w:rPr>
        <w:lastRenderedPageBreak/>
        <w:t>realizacja zaleceń dyrektora i uprawnionych osób kontrolujących;</w:t>
      </w:r>
    </w:p>
    <w:p w:rsidR="00B81FD1" w:rsidRPr="00960E20" w:rsidRDefault="00B81FD1" w:rsidP="00960E20">
      <w:pPr>
        <w:pStyle w:val="Tekstpodstawowy"/>
        <w:numPr>
          <w:ilvl w:val="0"/>
          <w:numId w:val="19"/>
        </w:numPr>
        <w:spacing w:after="0" w:line="360" w:lineRule="auto"/>
        <w:ind w:left="0" w:firstLine="0"/>
        <w:rPr>
          <w:rFonts w:ascii="Times New Roman" w:hAnsi="Times New Roman"/>
          <w:b w:val="0"/>
          <w:bCs w:val="0"/>
          <w:szCs w:val="24"/>
        </w:rPr>
      </w:pPr>
      <w:r w:rsidRPr="00960E20">
        <w:rPr>
          <w:rFonts w:ascii="Times New Roman" w:hAnsi="Times New Roman"/>
          <w:b w:val="0"/>
          <w:bCs w:val="0"/>
          <w:szCs w:val="24"/>
        </w:rPr>
        <w:t>przestrzeganie regulaminu Rady Pedagogicznej;</w:t>
      </w:r>
    </w:p>
    <w:p w:rsidR="00B81FD1" w:rsidRPr="00960E20" w:rsidRDefault="00B81FD1" w:rsidP="00960E20">
      <w:pPr>
        <w:pStyle w:val="Tekstpodstawowy"/>
        <w:numPr>
          <w:ilvl w:val="0"/>
          <w:numId w:val="19"/>
        </w:numPr>
        <w:spacing w:after="0" w:line="360" w:lineRule="auto"/>
        <w:ind w:left="0" w:firstLine="0"/>
        <w:rPr>
          <w:rFonts w:ascii="Times New Roman" w:hAnsi="Times New Roman"/>
          <w:b w:val="0"/>
          <w:bCs w:val="0"/>
          <w:szCs w:val="24"/>
        </w:rPr>
      </w:pPr>
      <w:r w:rsidRPr="00960E20">
        <w:rPr>
          <w:rFonts w:ascii="Times New Roman" w:hAnsi="Times New Roman"/>
          <w:b w:val="0"/>
          <w:bCs w:val="0"/>
          <w:szCs w:val="24"/>
        </w:rPr>
        <w:t>inicjowanie i organizowanie imprez o charakterze dydaktycznym, wychowawczym, turystycznym, kulturalnym lub rekreacyjno – sportowym;</w:t>
      </w:r>
    </w:p>
    <w:p w:rsidR="00B81FD1" w:rsidRPr="00960E20" w:rsidRDefault="00B81FD1" w:rsidP="00960E20">
      <w:pPr>
        <w:pStyle w:val="Tekstpodstawowy"/>
        <w:numPr>
          <w:ilvl w:val="0"/>
          <w:numId w:val="19"/>
        </w:numPr>
        <w:spacing w:after="0" w:line="360" w:lineRule="auto"/>
        <w:ind w:left="0" w:firstLine="0"/>
        <w:rPr>
          <w:rFonts w:ascii="Times New Roman" w:hAnsi="Times New Roman"/>
          <w:b w:val="0"/>
          <w:bCs w:val="0"/>
          <w:szCs w:val="24"/>
        </w:rPr>
      </w:pPr>
      <w:r w:rsidRPr="00960E20">
        <w:rPr>
          <w:rFonts w:ascii="Times New Roman" w:hAnsi="Times New Roman"/>
          <w:b w:val="0"/>
          <w:bCs w:val="0"/>
          <w:szCs w:val="24"/>
        </w:rPr>
        <w:t xml:space="preserve">realizacja innych zadań zleconych przez dyrektora przedszkola, a wynikających </w:t>
      </w:r>
    </w:p>
    <w:p w:rsidR="00B81FD1" w:rsidRPr="00960E20" w:rsidRDefault="00B81FD1" w:rsidP="00960E20">
      <w:pPr>
        <w:pStyle w:val="Tekstpodstawowy"/>
        <w:spacing w:after="0" w:line="360" w:lineRule="auto"/>
        <w:rPr>
          <w:rFonts w:ascii="Times New Roman" w:hAnsi="Times New Roman"/>
          <w:b w:val="0"/>
          <w:bCs w:val="0"/>
          <w:szCs w:val="24"/>
        </w:rPr>
      </w:pPr>
      <w:r w:rsidRPr="00960E20">
        <w:rPr>
          <w:rFonts w:ascii="Times New Roman" w:hAnsi="Times New Roman"/>
          <w:b w:val="0"/>
          <w:bCs w:val="0"/>
          <w:szCs w:val="24"/>
        </w:rPr>
        <w:t>z bieżącej działalności przedszkola.</w:t>
      </w:r>
    </w:p>
    <w:p w:rsidR="009530A7" w:rsidRPr="00960E20" w:rsidRDefault="00B81FD1" w:rsidP="00960E20">
      <w:pPr>
        <w:pStyle w:val="Tekstpodstawowy"/>
        <w:numPr>
          <w:ilvl w:val="0"/>
          <w:numId w:val="18"/>
        </w:numPr>
        <w:spacing w:after="0" w:line="360" w:lineRule="auto"/>
        <w:rPr>
          <w:rFonts w:ascii="Times New Roman" w:hAnsi="Times New Roman"/>
          <w:b w:val="0"/>
          <w:bCs w:val="0"/>
          <w:szCs w:val="24"/>
        </w:rPr>
      </w:pPr>
      <w:r w:rsidRPr="00960E20">
        <w:rPr>
          <w:rFonts w:ascii="Times New Roman" w:hAnsi="Times New Roman"/>
          <w:b w:val="0"/>
          <w:bCs w:val="0"/>
          <w:szCs w:val="24"/>
        </w:rPr>
        <w:t xml:space="preserve"> </w:t>
      </w:r>
      <w:r w:rsidR="009530A7" w:rsidRPr="00960E20">
        <w:rPr>
          <w:rFonts w:ascii="Times New Roman" w:hAnsi="Times New Roman"/>
          <w:b w:val="0"/>
          <w:bCs w:val="0"/>
          <w:szCs w:val="24"/>
        </w:rPr>
        <w:t>Nauczyciel jest odpowiedzialny z</w:t>
      </w:r>
      <w:r w:rsidR="00914AF6" w:rsidRPr="00960E20">
        <w:rPr>
          <w:rFonts w:ascii="Times New Roman" w:hAnsi="Times New Roman"/>
          <w:b w:val="0"/>
          <w:bCs w:val="0"/>
          <w:szCs w:val="24"/>
        </w:rPr>
        <w:t>a</w:t>
      </w:r>
      <w:r w:rsidR="009530A7" w:rsidRPr="00960E20">
        <w:rPr>
          <w:rFonts w:ascii="Times New Roman" w:hAnsi="Times New Roman"/>
          <w:b w:val="0"/>
          <w:bCs w:val="0"/>
          <w:szCs w:val="24"/>
        </w:rPr>
        <w:t xml:space="preserve"> jakość realizacji zadań, o których mowa w ust. 1.</w:t>
      </w:r>
    </w:p>
    <w:p w:rsidR="009530A7" w:rsidRPr="00960E20" w:rsidRDefault="009530A7" w:rsidP="00960E20">
      <w:pPr>
        <w:pStyle w:val="Tekstpodstawowy"/>
        <w:spacing w:after="0" w:line="360" w:lineRule="auto"/>
        <w:rPr>
          <w:rFonts w:ascii="Times New Roman" w:hAnsi="Times New Roman"/>
          <w:bCs w:val="0"/>
          <w:szCs w:val="24"/>
        </w:rPr>
      </w:pPr>
    </w:p>
    <w:p w:rsidR="009530A7" w:rsidRPr="00960E20" w:rsidRDefault="009530A7" w:rsidP="00960E20">
      <w:pPr>
        <w:pStyle w:val="Tekstpodstawowy"/>
        <w:spacing w:after="0" w:line="360" w:lineRule="auto"/>
        <w:jc w:val="center"/>
        <w:rPr>
          <w:rFonts w:ascii="Times New Roman" w:hAnsi="Times New Roman"/>
          <w:bCs w:val="0"/>
          <w:szCs w:val="24"/>
        </w:rPr>
      </w:pPr>
      <w:r w:rsidRPr="00960E20">
        <w:rPr>
          <w:rFonts w:ascii="Times New Roman" w:hAnsi="Times New Roman"/>
          <w:bCs w:val="0"/>
          <w:szCs w:val="24"/>
        </w:rPr>
        <w:t>§ 2</w:t>
      </w:r>
      <w:r w:rsidR="00154045" w:rsidRPr="00960E20">
        <w:rPr>
          <w:rFonts w:ascii="Times New Roman" w:hAnsi="Times New Roman"/>
          <w:bCs w:val="0"/>
          <w:szCs w:val="24"/>
        </w:rPr>
        <w:t>7</w:t>
      </w:r>
    </w:p>
    <w:p w:rsidR="009530A7" w:rsidRPr="00960E20" w:rsidRDefault="009530A7" w:rsidP="00960E20">
      <w:pPr>
        <w:pStyle w:val="Tekstpodstawowy"/>
        <w:numPr>
          <w:ilvl w:val="0"/>
          <w:numId w:val="20"/>
        </w:numPr>
        <w:spacing w:after="0" w:line="360" w:lineRule="auto"/>
        <w:rPr>
          <w:rFonts w:ascii="Times New Roman" w:hAnsi="Times New Roman"/>
          <w:b w:val="0"/>
          <w:bCs w:val="0"/>
          <w:szCs w:val="24"/>
        </w:rPr>
      </w:pPr>
      <w:r w:rsidRPr="00960E20">
        <w:rPr>
          <w:rFonts w:ascii="Times New Roman" w:hAnsi="Times New Roman"/>
          <w:b w:val="0"/>
          <w:bCs w:val="0"/>
          <w:szCs w:val="24"/>
        </w:rPr>
        <w:t>Nauczyciel jest obowiązany do prowadzenia obserwacji pedagogicznych mających na celu poznanie i zabezpieczenie potrzeb rozwojowych dzieci.</w:t>
      </w:r>
    </w:p>
    <w:p w:rsidR="009530A7" w:rsidRPr="00960E20" w:rsidRDefault="00CC58B6" w:rsidP="00960E20">
      <w:pPr>
        <w:pStyle w:val="Tekstpodstawowy"/>
        <w:numPr>
          <w:ilvl w:val="0"/>
          <w:numId w:val="20"/>
        </w:numPr>
        <w:spacing w:after="0" w:line="360" w:lineRule="auto"/>
        <w:rPr>
          <w:rFonts w:ascii="Times New Roman" w:hAnsi="Times New Roman"/>
          <w:b w:val="0"/>
          <w:bCs w:val="0"/>
          <w:szCs w:val="24"/>
        </w:rPr>
      </w:pPr>
      <w:r w:rsidRPr="00960E20">
        <w:rPr>
          <w:rFonts w:ascii="Times New Roman" w:hAnsi="Times New Roman"/>
          <w:b w:val="0"/>
          <w:bCs w:val="0"/>
          <w:szCs w:val="24"/>
        </w:rPr>
        <w:t xml:space="preserve">Nauczyciel dokumentuje obserwacje pedagogiczne w </w:t>
      </w:r>
      <w:r w:rsidR="0095453B" w:rsidRPr="00960E20">
        <w:rPr>
          <w:rFonts w:ascii="Times New Roman" w:hAnsi="Times New Roman"/>
          <w:b w:val="0"/>
          <w:bCs w:val="0"/>
          <w:szCs w:val="24"/>
        </w:rPr>
        <w:t xml:space="preserve">„Arkuszu obserwacji dziecka”. </w:t>
      </w:r>
    </w:p>
    <w:p w:rsidR="00F65B20" w:rsidRPr="00960E20" w:rsidRDefault="0095453B" w:rsidP="00960E20">
      <w:pPr>
        <w:pStyle w:val="Tekstpodstawowy"/>
        <w:numPr>
          <w:ilvl w:val="0"/>
          <w:numId w:val="20"/>
        </w:numPr>
        <w:spacing w:after="0" w:line="360" w:lineRule="auto"/>
        <w:rPr>
          <w:rFonts w:ascii="Times New Roman" w:hAnsi="Times New Roman"/>
          <w:b w:val="0"/>
          <w:bCs w:val="0"/>
          <w:szCs w:val="24"/>
        </w:rPr>
      </w:pPr>
      <w:r w:rsidRPr="00960E20">
        <w:rPr>
          <w:rFonts w:ascii="Times New Roman" w:hAnsi="Times New Roman"/>
          <w:b w:val="0"/>
          <w:bCs w:val="0"/>
          <w:szCs w:val="24"/>
        </w:rPr>
        <w:t>Arkusz obserwacji dziecka stanowi podstawę do sporządzenia przez nauczyciela „</w:t>
      </w:r>
      <w:r w:rsidRPr="00960E20">
        <w:rPr>
          <w:rFonts w:ascii="Times New Roman" w:hAnsi="Times New Roman"/>
          <w:b w:val="0"/>
          <w:szCs w:val="24"/>
        </w:rPr>
        <w:t xml:space="preserve">Informacji o gotowości dziecka do podjęcia nauki w szkole podstawowej” w roku poprzedzającym </w:t>
      </w:r>
      <w:r w:rsidR="00F65B20" w:rsidRPr="00960E20">
        <w:rPr>
          <w:rFonts w:ascii="Times New Roman" w:hAnsi="Times New Roman"/>
          <w:b w:val="0"/>
          <w:szCs w:val="24"/>
        </w:rPr>
        <w:t>rozpoczęcie nauki w klasie pierwszej</w:t>
      </w:r>
      <w:r w:rsidRPr="00960E20">
        <w:rPr>
          <w:rFonts w:ascii="Times New Roman" w:hAnsi="Times New Roman"/>
          <w:b w:val="0"/>
          <w:szCs w:val="24"/>
        </w:rPr>
        <w:t>. Informację tą nauczyciel przekazuje rodzicom do końca kwietnia.</w:t>
      </w:r>
    </w:p>
    <w:p w:rsidR="001820CD" w:rsidRPr="00960E20" w:rsidRDefault="00E83F04" w:rsidP="00960E20">
      <w:pPr>
        <w:pStyle w:val="Akapitzlist"/>
        <w:numPr>
          <w:ilvl w:val="0"/>
          <w:numId w:val="20"/>
        </w:numPr>
        <w:spacing w:after="0" w:line="360" w:lineRule="auto"/>
      </w:pPr>
      <w:r w:rsidRPr="00960E20">
        <w:t>Sposób, formę dokumentowania obserwacji pedagogicznych ustala Rada Pedagogiczna na pierwszym posiedzeniu przed roz</w:t>
      </w:r>
      <w:r w:rsidR="009F315D" w:rsidRPr="00960E20">
        <w:t>poczęciem nowego roku szkolnego</w:t>
      </w:r>
    </w:p>
    <w:p w:rsidR="001820CD" w:rsidRPr="00960E20" w:rsidRDefault="001820CD" w:rsidP="00960E20">
      <w:pPr>
        <w:pStyle w:val="Tekstpodstawowy"/>
        <w:spacing w:after="0" w:line="360" w:lineRule="auto"/>
        <w:jc w:val="center"/>
        <w:rPr>
          <w:rFonts w:ascii="Times New Roman" w:hAnsi="Times New Roman"/>
          <w:bCs w:val="0"/>
          <w:szCs w:val="24"/>
        </w:rPr>
      </w:pPr>
    </w:p>
    <w:p w:rsidR="00814BBE" w:rsidRPr="00960E20" w:rsidRDefault="00154045" w:rsidP="00960E20">
      <w:pPr>
        <w:pStyle w:val="Tekstpodstawowy"/>
        <w:spacing w:after="0" w:line="360" w:lineRule="auto"/>
        <w:jc w:val="center"/>
        <w:rPr>
          <w:rFonts w:ascii="Times New Roman" w:hAnsi="Times New Roman"/>
          <w:bCs w:val="0"/>
          <w:szCs w:val="24"/>
        </w:rPr>
      </w:pPr>
      <w:r w:rsidRPr="00960E20">
        <w:rPr>
          <w:rFonts w:ascii="Times New Roman" w:hAnsi="Times New Roman"/>
          <w:bCs w:val="0"/>
          <w:szCs w:val="24"/>
        </w:rPr>
        <w:t>§ 28</w:t>
      </w:r>
    </w:p>
    <w:p w:rsidR="001820CD" w:rsidRPr="00960E20" w:rsidRDefault="001820CD" w:rsidP="00960E20">
      <w:pPr>
        <w:pStyle w:val="Default"/>
        <w:spacing w:line="360" w:lineRule="auto"/>
      </w:pPr>
      <w:r w:rsidRPr="00960E20">
        <w:t>1.W Przedszkolu  zatrudniony jest pedagog, pedagog specjalny, psycholog, terapeuta pedagogiczny, logopeda.</w:t>
      </w:r>
    </w:p>
    <w:p w:rsidR="001820CD" w:rsidRPr="00960E20" w:rsidRDefault="001820CD" w:rsidP="00960E20">
      <w:pPr>
        <w:spacing w:after="0" w:line="360" w:lineRule="auto"/>
      </w:pPr>
      <w:r w:rsidRPr="00960E20">
        <w:t>2.Do zadań pedagoga i psychologa należą:</w:t>
      </w:r>
    </w:p>
    <w:p w:rsidR="001820CD" w:rsidRPr="00960E20" w:rsidRDefault="001820CD" w:rsidP="00960E20">
      <w:pPr>
        <w:spacing w:after="0" w:line="360" w:lineRule="auto"/>
      </w:pPr>
      <w:r w:rsidRPr="00960E20">
        <w:t xml:space="preserve">   1) diagnozowanie trudności wychowawczych uczniów;</w:t>
      </w:r>
    </w:p>
    <w:p w:rsidR="001820CD" w:rsidRPr="00960E20" w:rsidRDefault="001820CD" w:rsidP="00960E20">
      <w:pPr>
        <w:spacing w:after="0" w:line="360" w:lineRule="auto"/>
      </w:pPr>
      <w:r w:rsidRPr="00960E20">
        <w:t xml:space="preserve">   2) udzielanie pomocy psychologiczno-pedagogicznej dostosowanej do indywidualnych potrzeb uczniów,</w:t>
      </w:r>
    </w:p>
    <w:p w:rsidR="001820CD" w:rsidRPr="00960E20" w:rsidRDefault="001820CD" w:rsidP="00960E20">
      <w:pPr>
        <w:spacing w:after="0" w:line="360" w:lineRule="auto"/>
      </w:pPr>
      <w:r w:rsidRPr="00960E20">
        <w:t xml:space="preserve">  3)  działania profilaktyczne w zakresie uzależnień oraz innych trudności uczniów oraz ich rodzin;</w:t>
      </w:r>
    </w:p>
    <w:p w:rsidR="001820CD" w:rsidRPr="00960E20" w:rsidRDefault="001820CD" w:rsidP="00960E20">
      <w:pPr>
        <w:spacing w:after="0" w:line="360" w:lineRule="auto"/>
      </w:pPr>
      <w:r w:rsidRPr="00960E20">
        <w:t xml:space="preserve"> 4) prowadzenie działań mediacyjnych oraz interwencyjnych w sytuacjach kryzysowych;</w:t>
      </w:r>
    </w:p>
    <w:p w:rsidR="001820CD" w:rsidRPr="00960E20" w:rsidRDefault="001820CD" w:rsidP="00960E20">
      <w:pPr>
        <w:spacing w:after="0" w:line="360" w:lineRule="auto"/>
      </w:pPr>
      <w:r w:rsidRPr="00960E20">
        <w:t>5)  wspieranie nauczycieli oraz wychowawców, a także rodziców w rozpoznawaniu mocnych i słabych stron ucznia, jego predyspozycji i uzdolnień”</w:t>
      </w:r>
    </w:p>
    <w:p w:rsidR="001820CD" w:rsidRPr="00960E20" w:rsidRDefault="001820CD" w:rsidP="00960E20">
      <w:pPr>
        <w:spacing w:after="0" w:line="360" w:lineRule="auto"/>
      </w:pPr>
      <w:r w:rsidRPr="00960E20">
        <w:t>3. Do zadań pedagoga specjalnego należy:</w:t>
      </w:r>
    </w:p>
    <w:p w:rsidR="001820CD" w:rsidRPr="00960E20" w:rsidRDefault="001820CD" w:rsidP="00960E20">
      <w:pPr>
        <w:pStyle w:val="NormalnyWeb"/>
        <w:spacing w:before="0" w:beforeAutospacing="0" w:after="0" w:afterAutospacing="0" w:line="360" w:lineRule="auto"/>
      </w:pPr>
      <w:r w:rsidRPr="00960E20">
        <w:t xml:space="preserve">1) współpraca z nauczycielami, wychowawcami grup wychowawczych lub innymi specjalistami, rodzicami oraz dziećmi w: </w:t>
      </w:r>
    </w:p>
    <w:p w:rsidR="001820CD" w:rsidRPr="00960E20" w:rsidRDefault="001820CD" w:rsidP="00960E20">
      <w:pPr>
        <w:pStyle w:val="NormalnyWeb"/>
        <w:spacing w:before="0" w:beforeAutospacing="0" w:after="0" w:afterAutospacing="0" w:line="360" w:lineRule="auto"/>
      </w:pPr>
      <w:r w:rsidRPr="00960E20">
        <w:lastRenderedPageBreak/>
        <w:t>a) rekomendowaniu dyrektorowi do realizacji działań w zakresie zapewnienia aktywnego i pełnego uczestnictwa dzieci w życiu przedszkola oraz dostępności;</w:t>
      </w:r>
      <w:r w:rsidRPr="00960E20">
        <w:br/>
        <w:t xml:space="preserve">b) prowadzeniu badań i działań diagnostycznych związanych z rozpoznawaniem indywidualnych potrzeb rozwojowych i edukacyjnych oraz możliwości psychofizycznych dzieci w celu określenia mocnych stron, predyspozycji, zainteresowań i uzdolnień oraz przyczyn niepowodzeń edukacyjnych lub trudności w funkcjonowaniu dzieci, w tym barier i ograniczeń utrudniających funkcjonowanie dziecka i jego uczestnictwo w życiu przedszkola, </w:t>
      </w:r>
    </w:p>
    <w:p w:rsidR="001820CD" w:rsidRPr="00960E20" w:rsidRDefault="001820CD" w:rsidP="00960E20">
      <w:pPr>
        <w:pStyle w:val="NormalnyWeb"/>
        <w:spacing w:before="0" w:beforeAutospacing="0" w:after="0" w:afterAutospacing="0" w:line="360" w:lineRule="auto"/>
      </w:pPr>
      <w:r w:rsidRPr="00960E20">
        <w:t>c) rozwiązywaniu problemów dydaktycznych i wychowawczych dzieci przedszkolnych,</w:t>
      </w:r>
      <w:r w:rsidRPr="00960E20">
        <w:br/>
        <w:t>d) określaniu niezbędnych do nauki warunków, sprzętu spec</w:t>
      </w:r>
      <w:r w:rsidR="009F315D" w:rsidRPr="00960E20">
        <w:t xml:space="preserve">jalistycznego </w:t>
      </w:r>
      <w:r w:rsidRPr="00960E20">
        <w:t>i śro</w:t>
      </w:r>
      <w:r w:rsidR="009F315D" w:rsidRPr="00960E20">
        <w:t>dków dydaktycznych</w:t>
      </w:r>
      <w:r w:rsidRPr="00960E20">
        <w:t>, w tym wykorzystujących technologie informacyjno-komu</w:t>
      </w:r>
      <w:r w:rsidR="009F315D" w:rsidRPr="00960E20">
        <w:t xml:space="preserve">nikacyjne, odpowiednich ze względu </w:t>
      </w:r>
      <w:r w:rsidRPr="00960E20">
        <w:t xml:space="preserve">na indywidualne potrzeby rozwojowe i edukacyjne oraz możliwości psychofizyczne; </w:t>
      </w:r>
    </w:p>
    <w:p w:rsidR="001820CD" w:rsidRPr="00960E20" w:rsidRDefault="001820CD" w:rsidP="00960E20">
      <w:pPr>
        <w:pStyle w:val="NormalnyWeb"/>
        <w:spacing w:before="0" w:beforeAutospacing="0" w:after="0" w:afterAutospacing="0" w:line="360" w:lineRule="auto"/>
      </w:pPr>
      <w:r w:rsidRPr="00960E20">
        <w:t xml:space="preserve">2) współpraca z zespołem wychowawczym i w zakresie opracowania i realizacji IPET dziecka posiadającego orzeczenie o potrzebie kształcenia specjalnego, w tym zapewnienia mu pomocy psychologiczno- pedagogicznej; </w:t>
      </w:r>
    </w:p>
    <w:p w:rsidR="001820CD" w:rsidRPr="00960E20" w:rsidRDefault="001820CD" w:rsidP="00960E20">
      <w:pPr>
        <w:pStyle w:val="NormalnyWeb"/>
        <w:spacing w:before="0" w:beforeAutospacing="0" w:after="0" w:afterAutospacing="0" w:line="360" w:lineRule="auto"/>
        <w:jc w:val="left"/>
      </w:pPr>
      <w:r w:rsidRPr="00960E20">
        <w:t>3) wspieranie nauczycieli, wychowawców grup przedszkolnych i innych specjalistów w:</w:t>
      </w:r>
      <w:r w:rsidRPr="00960E20">
        <w:br/>
        <w:t>a) rozpoznawaniu przyczyn niepowodzeń edukacyjnych dzieci lub trudności w ich funkcjonowaniu, w tym barier i ograniczeń utrudniających funkcjonowanie dziecka i jego uczestnictwo w życiu przedszkola,</w:t>
      </w:r>
      <w:r w:rsidRPr="00960E20">
        <w:br/>
        <w:t>b) udzielaniu pomocy psychologiczno-pedagogicznej w bezpośredniej pracy z dzieckiem,</w:t>
      </w:r>
      <w:r w:rsidRPr="00960E20">
        <w:br/>
        <w:t>c) dostosowaniu sposobów i metod pracy do indywidualnych potrzeb rozwojowych i edukacyjnych dziecka oraz jego możliwości psychofizycznych,</w:t>
      </w:r>
      <w:r w:rsidRPr="00960E20">
        <w:br/>
        <w:t xml:space="preserve">d) doborze metod, form kształcenia i środków dydaktycznych do potrzeb dzieci; </w:t>
      </w:r>
    </w:p>
    <w:p w:rsidR="001820CD" w:rsidRPr="00960E20" w:rsidRDefault="001820CD" w:rsidP="00960E20">
      <w:pPr>
        <w:pStyle w:val="NormalnyWeb"/>
        <w:spacing w:before="0" w:beforeAutospacing="0" w:after="0" w:afterAutospacing="0" w:line="360" w:lineRule="auto"/>
      </w:pPr>
      <w:r w:rsidRPr="00960E20">
        <w:t>4) udzielanie pomocy psychologiczno-pedagogicznej dzieciom, rodzicom i nauczycielom;</w:t>
      </w:r>
      <w:r w:rsidRPr="00960E20">
        <w:br/>
        <w:t>5) współpraca, w zależności od potrzeb, z innymi podmiotami,</w:t>
      </w:r>
      <w:r w:rsidRPr="00960E20">
        <w:br/>
        <w:t>6) przedstawianie RP propozycji w zakresie doskonalenia za</w:t>
      </w:r>
      <w:r w:rsidR="00070524">
        <w:t>wodowego nauczycieli.</w:t>
      </w:r>
    </w:p>
    <w:p w:rsidR="003F4430" w:rsidRPr="00960E20" w:rsidRDefault="008C3F0C" w:rsidP="00960E20">
      <w:pPr>
        <w:pStyle w:val="Bezodstpw"/>
        <w:spacing w:line="360" w:lineRule="auto"/>
        <w:jc w:val="both"/>
        <w:rPr>
          <w:sz w:val="24"/>
          <w:szCs w:val="24"/>
        </w:rPr>
      </w:pPr>
      <w:r w:rsidRPr="00960E20">
        <w:rPr>
          <w:sz w:val="24"/>
          <w:szCs w:val="24"/>
        </w:rPr>
        <w:t>4</w:t>
      </w:r>
      <w:r w:rsidR="003F4430" w:rsidRPr="00960E20">
        <w:rPr>
          <w:sz w:val="24"/>
          <w:szCs w:val="24"/>
        </w:rPr>
        <w:t>. Do zadań terapeuty pedagogicznego należy:</w:t>
      </w:r>
    </w:p>
    <w:p w:rsidR="003F4430" w:rsidRPr="00960E20" w:rsidRDefault="003F4430" w:rsidP="00960E20">
      <w:pPr>
        <w:pStyle w:val="Bezodstpw"/>
        <w:spacing w:line="360" w:lineRule="auto"/>
        <w:jc w:val="both"/>
        <w:rPr>
          <w:sz w:val="24"/>
          <w:szCs w:val="24"/>
        </w:rPr>
      </w:pPr>
      <w:r w:rsidRPr="00960E20">
        <w:rPr>
          <w:sz w:val="24"/>
          <w:szCs w:val="24"/>
        </w:rPr>
        <w:t>1) prowadzen</w:t>
      </w:r>
      <w:r w:rsidR="008C3F0C" w:rsidRPr="00960E20">
        <w:rPr>
          <w:sz w:val="24"/>
          <w:szCs w:val="24"/>
        </w:rPr>
        <w:t>ie badan diagnostycznych dzieci</w:t>
      </w:r>
      <w:r w:rsidRPr="00960E20">
        <w:rPr>
          <w:sz w:val="24"/>
          <w:szCs w:val="24"/>
        </w:rPr>
        <w:t xml:space="preserve"> z zaburzeniami i odchyleniami rozwojowymi lub specyficznymi trudnościami w uczeniu się w celu rozpoznawania trudności oraz monitorowania efektów oddziaływań terapeutycznych;</w:t>
      </w:r>
    </w:p>
    <w:p w:rsidR="003F4430" w:rsidRPr="00960E20" w:rsidRDefault="003F4430" w:rsidP="00960E20">
      <w:pPr>
        <w:pStyle w:val="Bezodstpw"/>
        <w:spacing w:line="360" w:lineRule="auto"/>
        <w:jc w:val="both"/>
        <w:rPr>
          <w:sz w:val="24"/>
          <w:szCs w:val="24"/>
        </w:rPr>
      </w:pPr>
      <w:r w:rsidRPr="00960E20">
        <w:rPr>
          <w:sz w:val="24"/>
          <w:szCs w:val="24"/>
        </w:rPr>
        <w:t>2) rozpoznawanie</w:t>
      </w:r>
      <w:r w:rsidR="008C3F0C" w:rsidRPr="00960E20">
        <w:rPr>
          <w:sz w:val="24"/>
          <w:szCs w:val="24"/>
        </w:rPr>
        <w:t xml:space="preserve"> przyczyn utrudniających dzieciom</w:t>
      </w:r>
      <w:r w:rsidRPr="00960E20">
        <w:rPr>
          <w:sz w:val="24"/>
          <w:szCs w:val="24"/>
        </w:rPr>
        <w:t xml:space="preserve"> aktywne i p</w:t>
      </w:r>
      <w:r w:rsidR="008C3F0C" w:rsidRPr="00960E20">
        <w:rPr>
          <w:sz w:val="24"/>
          <w:szCs w:val="24"/>
        </w:rPr>
        <w:t>ełne uczestnictwo w życiu przedszkola</w:t>
      </w:r>
      <w:r w:rsidRPr="00960E20">
        <w:rPr>
          <w:sz w:val="24"/>
          <w:szCs w:val="24"/>
        </w:rPr>
        <w:t>;</w:t>
      </w:r>
    </w:p>
    <w:p w:rsidR="003F4430" w:rsidRPr="00960E20" w:rsidRDefault="003F4430" w:rsidP="00960E20">
      <w:pPr>
        <w:pStyle w:val="Bezodstpw"/>
        <w:spacing w:line="360" w:lineRule="auto"/>
        <w:jc w:val="both"/>
        <w:rPr>
          <w:sz w:val="24"/>
          <w:szCs w:val="24"/>
        </w:rPr>
      </w:pPr>
      <w:r w:rsidRPr="00960E20">
        <w:rPr>
          <w:sz w:val="24"/>
          <w:szCs w:val="24"/>
        </w:rPr>
        <w:t>3) prowadzenie zajęć korekcyjno-kompensacyjnych oraz innych zaj</w:t>
      </w:r>
      <w:r w:rsidR="008C3F0C" w:rsidRPr="00960E20">
        <w:rPr>
          <w:sz w:val="24"/>
          <w:szCs w:val="24"/>
        </w:rPr>
        <w:t>ęć o charakterze terapeutycznym.</w:t>
      </w:r>
    </w:p>
    <w:p w:rsidR="003F4430" w:rsidRPr="00960E20" w:rsidRDefault="008C3F0C" w:rsidP="00960E20">
      <w:pPr>
        <w:pStyle w:val="Bezodstpw"/>
        <w:spacing w:line="360" w:lineRule="auto"/>
        <w:jc w:val="both"/>
        <w:rPr>
          <w:sz w:val="24"/>
          <w:szCs w:val="24"/>
        </w:rPr>
      </w:pPr>
      <w:r w:rsidRPr="00960E20">
        <w:rPr>
          <w:sz w:val="24"/>
          <w:szCs w:val="24"/>
        </w:rPr>
        <w:t>4</w:t>
      </w:r>
      <w:r w:rsidR="003F4430" w:rsidRPr="00960E20">
        <w:rPr>
          <w:sz w:val="24"/>
          <w:szCs w:val="24"/>
        </w:rPr>
        <w:t>) udzielanie pomocy psychologiczno-pedagogicznej.</w:t>
      </w:r>
    </w:p>
    <w:p w:rsidR="003F4430" w:rsidRPr="00960E20" w:rsidRDefault="008C3F0C" w:rsidP="00960E20">
      <w:pPr>
        <w:pStyle w:val="Bezodstpw"/>
        <w:spacing w:line="360" w:lineRule="auto"/>
        <w:jc w:val="both"/>
        <w:rPr>
          <w:sz w:val="24"/>
          <w:szCs w:val="24"/>
        </w:rPr>
      </w:pPr>
      <w:r w:rsidRPr="00960E20">
        <w:rPr>
          <w:sz w:val="24"/>
          <w:szCs w:val="24"/>
        </w:rPr>
        <w:lastRenderedPageBreak/>
        <w:t>5</w:t>
      </w:r>
      <w:r w:rsidR="003F4430" w:rsidRPr="00960E20">
        <w:rPr>
          <w:sz w:val="24"/>
          <w:szCs w:val="24"/>
        </w:rPr>
        <w:t>. Do zadań nauczyciela w</w:t>
      </w:r>
      <w:r w:rsidRPr="00960E20">
        <w:rPr>
          <w:sz w:val="24"/>
          <w:szCs w:val="24"/>
        </w:rPr>
        <w:t>spółorganizującego kształcenie dzieci</w:t>
      </w:r>
      <w:r w:rsidR="003F4430" w:rsidRPr="00960E20">
        <w:rPr>
          <w:sz w:val="24"/>
          <w:szCs w:val="24"/>
        </w:rPr>
        <w:t xml:space="preserve"> niepełnosprawnych posiadających orzeczenie o potrzebie kształcenia specjalnego ze względu na autyzm, w tym Zespół Aspergera lub niepełnosprawności sprzężone należy:</w:t>
      </w:r>
    </w:p>
    <w:p w:rsidR="003F4430" w:rsidRPr="00960E20" w:rsidRDefault="003F4430" w:rsidP="00960E20">
      <w:pPr>
        <w:pStyle w:val="Bezodstpw"/>
        <w:spacing w:line="360" w:lineRule="auto"/>
        <w:jc w:val="both"/>
        <w:rPr>
          <w:sz w:val="24"/>
          <w:szCs w:val="24"/>
        </w:rPr>
      </w:pPr>
      <w:r w:rsidRPr="00960E20">
        <w:rPr>
          <w:sz w:val="24"/>
          <w:szCs w:val="24"/>
        </w:rPr>
        <w:t>1) prowadzenie wspólnie z innymi nauczycielami zajęć edukacyjnych oraz zintegrowanych działań określonych w programie;</w:t>
      </w:r>
    </w:p>
    <w:p w:rsidR="008C3F0C" w:rsidRPr="00960E20" w:rsidRDefault="003F4430" w:rsidP="00960E20">
      <w:pPr>
        <w:pStyle w:val="Bezodstpw"/>
        <w:spacing w:line="360" w:lineRule="auto"/>
        <w:jc w:val="both"/>
        <w:rPr>
          <w:sz w:val="24"/>
          <w:szCs w:val="24"/>
        </w:rPr>
      </w:pPr>
      <w:r w:rsidRPr="00960E20">
        <w:rPr>
          <w:sz w:val="24"/>
          <w:szCs w:val="24"/>
        </w:rPr>
        <w:t xml:space="preserve">2) udzielanie pomocy nauczycielom prowadzącym zajęcia edukacyjne oraz nauczycielom specjalistom prowadzącym zintegrowane działania i zajęcia, określone w programie w doborze form i metod pracy </w:t>
      </w:r>
      <w:r w:rsidR="008C3F0C" w:rsidRPr="00960E20">
        <w:rPr>
          <w:sz w:val="24"/>
          <w:szCs w:val="24"/>
        </w:rPr>
        <w:t>;</w:t>
      </w:r>
    </w:p>
    <w:p w:rsidR="003F4430" w:rsidRPr="00960E20" w:rsidRDefault="003F4430" w:rsidP="00960E20">
      <w:pPr>
        <w:pStyle w:val="Bezodstpw"/>
        <w:spacing w:line="360" w:lineRule="auto"/>
        <w:jc w:val="both"/>
        <w:rPr>
          <w:sz w:val="24"/>
          <w:szCs w:val="24"/>
        </w:rPr>
      </w:pPr>
      <w:r w:rsidRPr="00960E20">
        <w:rPr>
          <w:sz w:val="24"/>
          <w:szCs w:val="24"/>
        </w:rPr>
        <w:t>3) prowadzenie zajęć rewalidacyjnych, resocjalizacyjnych i socjoterapeutycznych zgodnie z posiadanymi kwalifikacjami odpowiedni</w:t>
      </w:r>
      <w:r w:rsidR="008C3F0C" w:rsidRPr="00960E20">
        <w:rPr>
          <w:sz w:val="24"/>
          <w:szCs w:val="24"/>
        </w:rPr>
        <w:t>mi dla niepełnosprawności dziecka;</w:t>
      </w:r>
    </w:p>
    <w:p w:rsidR="005B0266" w:rsidRPr="005B0266" w:rsidRDefault="008C3F0C" w:rsidP="005B0266">
      <w:pPr>
        <w:pStyle w:val="Bezodstpw"/>
        <w:spacing w:line="360" w:lineRule="auto"/>
        <w:jc w:val="both"/>
        <w:rPr>
          <w:sz w:val="24"/>
          <w:szCs w:val="24"/>
        </w:rPr>
      </w:pPr>
      <w:r w:rsidRPr="00960E20">
        <w:rPr>
          <w:sz w:val="24"/>
          <w:szCs w:val="24"/>
        </w:rPr>
        <w:t>6</w:t>
      </w:r>
      <w:r w:rsidR="003F4430" w:rsidRPr="00960E20">
        <w:rPr>
          <w:sz w:val="24"/>
          <w:szCs w:val="24"/>
        </w:rPr>
        <w:t>. Do zadań logopedy należy w szczególności:</w:t>
      </w:r>
    </w:p>
    <w:p w:rsidR="005B0266" w:rsidRPr="00960E20" w:rsidRDefault="005B0266" w:rsidP="005B0266">
      <w:pPr>
        <w:pStyle w:val="Default"/>
        <w:numPr>
          <w:ilvl w:val="0"/>
          <w:numId w:val="67"/>
        </w:numPr>
        <w:spacing w:line="360" w:lineRule="auto"/>
        <w:rPr>
          <w:bCs/>
          <w:color w:val="auto"/>
        </w:rPr>
      </w:pPr>
      <w:r w:rsidRPr="00960E20">
        <w:rPr>
          <w:bCs/>
          <w:color w:val="auto"/>
        </w:rPr>
        <w:t>prowadzenie działań diagnostycznych, w tym prowadzenie badań przesiewowych w celu ustalenia stanu mowy oraz poziomu rozwoju językowego dziecka;</w:t>
      </w:r>
    </w:p>
    <w:p w:rsidR="005B0266" w:rsidRPr="00960E20" w:rsidRDefault="005B0266" w:rsidP="005B0266">
      <w:pPr>
        <w:pStyle w:val="Default"/>
        <w:numPr>
          <w:ilvl w:val="0"/>
          <w:numId w:val="67"/>
        </w:numPr>
        <w:spacing w:line="360" w:lineRule="auto"/>
        <w:rPr>
          <w:bCs/>
          <w:color w:val="auto"/>
        </w:rPr>
      </w:pPr>
      <w:r w:rsidRPr="00960E20">
        <w:rPr>
          <w:bCs/>
          <w:color w:val="auto"/>
        </w:rPr>
        <w:t>prowadzenie zajęć logopedycznych dla dzieci oraz porad i konsultacji dla rodziców  i nauczycieli w zakresie stymulacji rozwoju mowy dzieci oraz eliminowania jej zaburzeń;</w:t>
      </w:r>
    </w:p>
    <w:p w:rsidR="005B0266" w:rsidRPr="00960E20" w:rsidRDefault="005B0266" w:rsidP="005B0266">
      <w:pPr>
        <w:pStyle w:val="Default"/>
        <w:numPr>
          <w:ilvl w:val="0"/>
          <w:numId w:val="67"/>
        </w:numPr>
        <w:spacing w:line="360" w:lineRule="auto"/>
        <w:rPr>
          <w:bCs/>
          <w:color w:val="auto"/>
        </w:rPr>
      </w:pPr>
      <w:r w:rsidRPr="00960E20">
        <w:rPr>
          <w:bCs/>
          <w:color w:val="auto"/>
        </w:rPr>
        <w:t>podejmowanie we współpracy z rodzicami dzieci działań profilaktycznych, których celem jest zapobieganie powstawaniu zaburzeń komunikacji językowej;</w:t>
      </w:r>
    </w:p>
    <w:p w:rsidR="003F4430" w:rsidRPr="00777D49" w:rsidRDefault="005B0266" w:rsidP="00960E20">
      <w:pPr>
        <w:pStyle w:val="Default"/>
        <w:numPr>
          <w:ilvl w:val="0"/>
          <w:numId w:val="67"/>
        </w:numPr>
        <w:spacing w:line="360" w:lineRule="auto"/>
        <w:rPr>
          <w:bCs/>
          <w:color w:val="auto"/>
        </w:rPr>
      </w:pPr>
      <w:r w:rsidRPr="00960E20">
        <w:rPr>
          <w:bCs/>
          <w:color w:val="auto"/>
        </w:rPr>
        <w:t>wspieranie nauczycieli, wychowawców i innych specjalistów w rozpoznawaniu indywidualnych potrzeb oraz możliwości rozwojowych i psychofizycznych.</w:t>
      </w:r>
    </w:p>
    <w:p w:rsidR="00814BBE" w:rsidRPr="00960E20" w:rsidRDefault="008C3F0C" w:rsidP="00960E20">
      <w:pPr>
        <w:pStyle w:val="Tekstpodstawowy"/>
        <w:spacing w:after="0" w:line="360" w:lineRule="auto"/>
        <w:rPr>
          <w:rFonts w:ascii="Times New Roman" w:hAnsi="Times New Roman"/>
          <w:b w:val="0"/>
          <w:bCs w:val="0"/>
          <w:szCs w:val="24"/>
        </w:rPr>
      </w:pPr>
      <w:r w:rsidRPr="00960E20">
        <w:rPr>
          <w:rFonts w:ascii="Times New Roman" w:hAnsi="Times New Roman"/>
          <w:b w:val="0"/>
          <w:bCs w:val="0"/>
          <w:szCs w:val="24"/>
        </w:rPr>
        <w:t>7</w:t>
      </w:r>
      <w:r w:rsidR="00814BBE" w:rsidRPr="00960E20">
        <w:rPr>
          <w:rFonts w:ascii="Times New Roman" w:hAnsi="Times New Roman"/>
          <w:b w:val="0"/>
          <w:bCs w:val="0"/>
          <w:szCs w:val="24"/>
        </w:rPr>
        <w:t xml:space="preserve">. Do zakresu zadań nauczyciela w zakresie współpracy ze specjalistami świadczącymi </w:t>
      </w:r>
    </w:p>
    <w:p w:rsidR="00814BBE" w:rsidRPr="00960E20" w:rsidRDefault="00814BBE" w:rsidP="00960E20">
      <w:pPr>
        <w:pStyle w:val="Tekstpodstawowy"/>
        <w:spacing w:after="0" w:line="360" w:lineRule="auto"/>
        <w:rPr>
          <w:rFonts w:ascii="Times New Roman" w:hAnsi="Times New Roman"/>
          <w:b w:val="0"/>
          <w:bCs w:val="0"/>
          <w:szCs w:val="24"/>
        </w:rPr>
      </w:pPr>
      <w:r w:rsidRPr="00960E20">
        <w:rPr>
          <w:rFonts w:ascii="Times New Roman" w:hAnsi="Times New Roman"/>
          <w:b w:val="0"/>
          <w:bCs w:val="0"/>
          <w:szCs w:val="24"/>
        </w:rPr>
        <w:t>pomoc psychologiczno-pedagogiczną należy:</w:t>
      </w:r>
    </w:p>
    <w:p w:rsidR="00814BBE" w:rsidRPr="00960E20" w:rsidRDefault="00814BBE" w:rsidP="00960E20">
      <w:pPr>
        <w:pStyle w:val="Tekstpodstawowy"/>
        <w:spacing w:after="0" w:line="360" w:lineRule="auto"/>
        <w:rPr>
          <w:rFonts w:ascii="Times New Roman" w:hAnsi="Times New Roman"/>
          <w:b w:val="0"/>
          <w:bCs w:val="0"/>
          <w:szCs w:val="24"/>
        </w:rPr>
      </w:pPr>
      <w:r w:rsidRPr="00960E20">
        <w:rPr>
          <w:rFonts w:ascii="Times New Roman" w:hAnsi="Times New Roman"/>
          <w:b w:val="0"/>
          <w:bCs w:val="0"/>
          <w:szCs w:val="24"/>
        </w:rPr>
        <w:t>1)</w:t>
      </w:r>
      <w:r w:rsidRPr="00960E20">
        <w:rPr>
          <w:rFonts w:ascii="Times New Roman" w:hAnsi="Times New Roman"/>
          <w:b w:val="0"/>
          <w:bCs w:val="0"/>
          <w:szCs w:val="24"/>
        </w:rPr>
        <w:tab/>
        <w:t>poznanie i ustalenie  potrzeb rozwojowych dziecka;</w:t>
      </w:r>
    </w:p>
    <w:p w:rsidR="00814BBE" w:rsidRPr="00960E20" w:rsidRDefault="00814BBE" w:rsidP="00960E20">
      <w:pPr>
        <w:pStyle w:val="Tekstpodstawowy"/>
        <w:spacing w:after="0" w:line="360" w:lineRule="auto"/>
        <w:rPr>
          <w:rFonts w:ascii="Times New Roman" w:hAnsi="Times New Roman"/>
          <w:b w:val="0"/>
          <w:bCs w:val="0"/>
          <w:szCs w:val="24"/>
        </w:rPr>
      </w:pPr>
      <w:r w:rsidRPr="00960E20">
        <w:rPr>
          <w:rFonts w:ascii="Times New Roman" w:hAnsi="Times New Roman"/>
          <w:b w:val="0"/>
          <w:bCs w:val="0"/>
          <w:szCs w:val="24"/>
        </w:rPr>
        <w:t>2)</w:t>
      </w:r>
      <w:r w:rsidRPr="00960E20">
        <w:rPr>
          <w:rFonts w:ascii="Times New Roman" w:hAnsi="Times New Roman"/>
          <w:b w:val="0"/>
          <w:bCs w:val="0"/>
          <w:szCs w:val="24"/>
        </w:rPr>
        <w:tab/>
        <w:t>ustalenie form pomocy w działaniach wychowawczo – dydaktyczno – opiekuńczych wobec dziecka;</w:t>
      </w:r>
    </w:p>
    <w:p w:rsidR="00814BBE" w:rsidRPr="00960E20" w:rsidRDefault="00814BBE" w:rsidP="00960E20">
      <w:pPr>
        <w:pStyle w:val="Tekstpodstawowy"/>
        <w:spacing w:after="0" w:line="360" w:lineRule="auto"/>
        <w:rPr>
          <w:rFonts w:ascii="Times New Roman" w:hAnsi="Times New Roman"/>
          <w:b w:val="0"/>
          <w:bCs w:val="0"/>
          <w:szCs w:val="24"/>
        </w:rPr>
      </w:pPr>
      <w:r w:rsidRPr="00960E20">
        <w:rPr>
          <w:rFonts w:ascii="Times New Roman" w:hAnsi="Times New Roman"/>
          <w:b w:val="0"/>
          <w:bCs w:val="0"/>
          <w:szCs w:val="24"/>
        </w:rPr>
        <w:t>3)</w:t>
      </w:r>
      <w:r w:rsidRPr="00960E20">
        <w:rPr>
          <w:rFonts w:ascii="Times New Roman" w:hAnsi="Times New Roman"/>
          <w:b w:val="0"/>
          <w:bCs w:val="0"/>
          <w:szCs w:val="24"/>
        </w:rPr>
        <w:tab/>
        <w:t>włączenie ich w działalność przedszkola;</w:t>
      </w:r>
    </w:p>
    <w:p w:rsidR="00814BBE" w:rsidRPr="00960E20" w:rsidRDefault="00814BBE" w:rsidP="00960E20">
      <w:pPr>
        <w:pStyle w:val="Tekstpodstawowy"/>
        <w:spacing w:after="0" w:line="360" w:lineRule="auto"/>
        <w:rPr>
          <w:rFonts w:ascii="Times New Roman" w:hAnsi="Times New Roman"/>
          <w:b w:val="0"/>
          <w:bCs w:val="0"/>
          <w:szCs w:val="24"/>
        </w:rPr>
      </w:pPr>
      <w:r w:rsidRPr="00960E20">
        <w:rPr>
          <w:rFonts w:ascii="Times New Roman" w:hAnsi="Times New Roman"/>
          <w:b w:val="0"/>
          <w:bCs w:val="0"/>
          <w:szCs w:val="24"/>
        </w:rPr>
        <w:t>4)</w:t>
      </w:r>
      <w:r w:rsidRPr="00960E20">
        <w:rPr>
          <w:rFonts w:ascii="Times New Roman" w:hAnsi="Times New Roman"/>
          <w:b w:val="0"/>
          <w:bCs w:val="0"/>
          <w:szCs w:val="24"/>
        </w:rPr>
        <w:tab/>
        <w:t>ocena efektów stosowanych form pracy z dzieckiem;</w:t>
      </w:r>
    </w:p>
    <w:p w:rsidR="00814BBE" w:rsidRPr="00960E20" w:rsidRDefault="00814BBE" w:rsidP="00960E20">
      <w:pPr>
        <w:pStyle w:val="Tekstpodstawowy"/>
        <w:spacing w:after="0" w:line="360" w:lineRule="auto"/>
        <w:rPr>
          <w:rFonts w:ascii="Times New Roman" w:hAnsi="Times New Roman"/>
          <w:b w:val="0"/>
          <w:bCs w:val="0"/>
          <w:szCs w:val="24"/>
        </w:rPr>
      </w:pPr>
      <w:r w:rsidRPr="00960E20">
        <w:rPr>
          <w:rFonts w:ascii="Times New Roman" w:hAnsi="Times New Roman"/>
          <w:b w:val="0"/>
          <w:bCs w:val="0"/>
          <w:szCs w:val="24"/>
        </w:rPr>
        <w:t>5)</w:t>
      </w:r>
      <w:r w:rsidRPr="00960E20">
        <w:rPr>
          <w:rFonts w:ascii="Times New Roman" w:hAnsi="Times New Roman"/>
          <w:b w:val="0"/>
          <w:bCs w:val="0"/>
          <w:szCs w:val="24"/>
        </w:rPr>
        <w:tab/>
        <w:t xml:space="preserve">współpraca z rodzicami dziecka oraz innymi instytucjami świadczącymi pomoc </w:t>
      </w:r>
    </w:p>
    <w:p w:rsidR="00814BBE" w:rsidRPr="00960E20" w:rsidRDefault="00814BBE" w:rsidP="00960E20">
      <w:pPr>
        <w:pStyle w:val="Tekstpodstawowy"/>
        <w:spacing w:after="0" w:line="360" w:lineRule="auto"/>
        <w:rPr>
          <w:rFonts w:ascii="Times New Roman" w:hAnsi="Times New Roman"/>
          <w:b w:val="0"/>
          <w:bCs w:val="0"/>
          <w:szCs w:val="24"/>
        </w:rPr>
      </w:pPr>
      <w:r w:rsidRPr="00960E20">
        <w:rPr>
          <w:rFonts w:ascii="Times New Roman" w:hAnsi="Times New Roman"/>
          <w:b w:val="0"/>
          <w:bCs w:val="0"/>
          <w:szCs w:val="24"/>
        </w:rPr>
        <w:t>materialną, psychologiczną i pedagogiczną.</w:t>
      </w:r>
    </w:p>
    <w:p w:rsidR="00814BBE" w:rsidRPr="00960E20" w:rsidRDefault="00777D49" w:rsidP="00960E20">
      <w:pPr>
        <w:pStyle w:val="Tekstpodstawowy"/>
        <w:spacing w:after="0" w:line="360" w:lineRule="auto"/>
        <w:rPr>
          <w:rFonts w:ascii="Times New Roman" w:hAnsi="Times New Roman"/>
          <w:b w:val="0"/>
          <w:bCs w:val="0"/>
          <w:szCs w:val="24"/>
        </w:rPr>
      </w:pPr>
      <w:r>
        <w:rPr>
          <w:rFonts w:ascii="Times New Roman" w:hAnsi="Times New Roman"/>
          <w:b w:val="0"/>
          <w:bCs w:val="0"/>
          <w:szCs w:val="24"/>
        </w:rPr>
        <w:t>8</w:t>
      </w:r>
      <w:r w:rsidR="00814BBE" w:rsidRPr="00960E20">
        <w:rPr>
          <w:rFonts w:ascii="Times New Roman" w:hAnsi="Times New Roman"/>
          <w:b w:val="0"/>
          <w:bCs w:val="0"/>
          <w:szCs w:val="24"/>
        </w:rPr>
        <w:t>.</w:t>
      </w:r>
      <w:r w:rsidR="00814BBE" w:rsidRPr="00960E20">
        <w:rPr>
          <w:rFonts w:ascii="Times New Roman" w:hAnsi="Times New Roman"/>
          <w:b w:val="0"/>
          <w:bCs w:val="0"/>
          <w:szCs w:val="24"/>
        </w:rPr>
        <w:tab/>
        <w:t>W zakresie realizacji zadań związanych z opieką zdrowotną nauczyciel:</w:t>
      </w:r>
    </w:p>
    <w:p w:rsidR="00814BBE" w:rsidRPr="00960E20" w:rsidRDefault="00814BBE" w:rsidP="00960E20">
      <w:pPr>
        <w:pStyle w:val="Tekstpodstawowy"/>
        <w:spacing w:after="0" w:line="360" w:lineRule="auto"/>
        <w:rPr>
          <w:rFonts w:ascii="Times New Roman" w:hAnsi="Times New Roman"/>
          <w:b w:val="0"/>
          <w:bCs w:val="0"/>
          <w:szCs w:val="24"/>
        </w:rPr>
      </w:pPr>
      <w:r w:rsidRPr="00960E20">
        <w:rPr>
          <w:rFonts w:ascii="Times New Roman" w:hAnsi="Times New Roman"/>
          <w:b w:val="0"/>
          <w:bCs w:val="0"/>
          <w:szCs w:val="24"/>
        </w:rPr>
        <w:t>1)</w:t>
      </w:r>
      <w:r w:rsidRPr="00960E20">
        <w:rPr>
          <w:rFonts w:ascii="Times New Roman" w:hAnsi="Times New Roman"/>
          <w:b w:val="0"/>
          <w:bCs w:val="0"/>
          <w:szCs w:val="24"/>
        </w:rPr>
        <w:tab/>
        <w:t>realizuje programy, projekty edukacyjne o tematyce zdrowotnej;</w:t>
      </w:r>
    </w:p>
    <w:p w:rsidR="00814BBE" w:rsidRPr="00960E20" w:rsidRDefault="00814BBE" w:rsidP="00960E20">
      <w:pPr>
        <w:pStyle w:val="Tekstpodstawowy"/>
        <w:spacing w:after="0" w:line="360" w:lineRule="auto"/>
        <w:rPr>
          <w:rFonts w:ascii="Times New Roman" w:hAnsi="Times New Roman"/>
          <w:b w:val="0"/>
          <w:bCs w:val="0"/>
          <w:szCs w:val="24"/>
        </w:rPr>
      </w:pPr>
      <w:r w:rsidRPr="00960E20">
        <w:rPr>
          <w:rFonts w:ascii="Times New Roman" w:hAnsi="Times New Roman"/>
          <w:b w:val="0"/>
          <w:bCs w:val="0"/>
          <w:szCs w:val="24"/>
        </w:rPr>
        <w:t>2)</w:t>
      </w:r>
      <w:r w:rsidRPr="00960E20">
        <w:rPr>
          <w:rFonts w:ascii="Times New Roman" w:hAnsi="Times New Roman"/>
          <w:b w:val="0"/>
          <w:bCs w:val="0"/>
          <w:szCs w:val="24"/>
        </w:rPr>
        <w:tab/>
        <w:t>współpracuje z rodzicami;</w:t>
      </w:r>
    </w:p>
    <w:p w:rsidR="00814BBE" w:rsidRPr="00960E20" w:rsidRDefault="00814BBE" w:rsidP="00960E20">
      <w:pPr>
        <w:pStyle w:val="Tekstpodstawowy"/>
        <w:spacing w:after="0" w:line="360" w:lineRule="auto"/>
        <w:rPr>
          <w:rFonts w:ascii="Times New Roman" w:hAnsi="Times New Roman"/>
          <w:b w:val="0"/>
          <w:bCs w:val="0"/>
          <w:szCs w:val="24"/>
        </w:rPr>
      </w:pPr>
      <w:r w:rsidRPr="00960E20">
        <w:rPr>
          <w:rFonts w:ascii="Times New Roman" w:hAnsi="Times New Roman"/>
          <w:b w:val="0"/>
          <w:bCs w:val="0"/>
          <w:szCs w:val="24"/>
        </w:rPr>
        <w:t>3)</w:t>
      </w:r>
      <w:r w:rsidRPr="00960E20">
        <w:rPr>
          <w:rFonts w:ascii="Times New Roman" w:hAnsi="Times New Roman"/>
          <w:b w:val="0"/>
          <w:bCs w:val="0"/>
          <w:szCs w:val="24"/>
        </w:rPr>
        <w:tab/>
        <w:t xml:space="preserve">współpracuje ze specjalistami świadczącymi kwalifikowaną pomoc </w:t>
      </w:r>
    </w:p>
    <w:p w:rsidR="007C3C76" w:rsidRPr="00960E20" w:rsidRDefault="00814BBE" w:rsidP="00960E20">
      <w:pPr>
        <w:pStyle w:val="Tekstpodstawowy"/>
        <w:spacing w:after="0" w:line="360" w:lineRule="auto"/>
        <w:rPr>
          <w:rFonts w:ascii="Times New Roman" w:hAnsi="Times New Roman"/>
          <w:b w:val="0"/>
          <w:bCs w:val="0"/>
          <w:szCs w:val="24"/>
        </w:rPr>
      </w:pPr>
      <w:r w:rsidRPr="00960E20">
        <w:rPr>
          <w:rFonts w:ascii="Times New Roman" w:hAnsi="Times New Roman"/>
          <w:b w:val="0"/>
          <w:bCs w:val="0"/>
          <w:szCs w:val="24"/>
        </w:rPr>
        <w:t>psychologiczno – pedagogiczną i zdrowotną.</w:t>
      </w:r>
    </w:p>
    <w:p w:rsidR="007C3C76" w:rsidRPr="00960E20" w:rsidRDefault="007C3C76" w:rsidP="00960E20">
      <w:pPr>
        <w:pStyle w:val="Tekstpodstawowy"/>
        <w:spacing w:after="0" w:line="360" w:lineRule="auto"/>
        <w:jc w:val="center"/>
        <w:rPr>
          <w:rFonts w:ascii="Times New Roman" w:hAnsi="Times New Roman"/>
          <w:bCs w:val="0"/>
          <w:szCs w:val="24"/>
        </w:rPr>
      </w:pPr>
    </w:p>
    <w:p w:rsidR="009A16A3" w:rsidRPr="00960E20" w:rsidRDefault="009A16A3" w:rsidP="00960E20">
      <w:pPr>
        <w:pStyle w:val="Tekstpodstawowy"/>
        <w:spacing w:after="0" w:line="360" w:lineRule="auto"/>
        <w:jc w:val="center"/>
        <w:rPr>
          <w:rFonts w:ascii="Times New Roman" w:hAnsi="Times New Roman"/>
          <w:bCs w:val="0"/>
          <w:szCs w:val="24"/>
        </w:rPr>
      </w:pPr>
      <w:r w:rsidRPr="00960E20">
        <w:rPr>
          <w:rFonts w:ascii="Times New Roman" w:hAnsi="Times New Roman"/>
          <w:bCs w:val="0"/>
          <w:szCs w:val="24"/>
        </w:rPr>
        <w:lastRenderedPageBreak/>
        <w:t xml:space="preserve">§ </w:t>
      </w:r>
      <w:r w:rsidR="00154045" w:rsidRPr="00960E20">
        <w:rPr>
          <w:rFonts w:ascii="Times New Roman" w:hAnsi="Times New Roman"/>
          <w:bCs w:val="0"/>
          <w:szCs w:val="24"/>
        </w:rPr>
        <w:t>29</w:t>
      </w:r>
    </w:p>
    <w:p w:rsidR="00AF5E2D" w:rsidRPr="00960E20" w:rsidRDefault="00F574EE" w:rsidP="00960E20">
      <w:pPr>
        <w:pStyle w:val="Tekstpodstawowy"/>
        <w:numPr>
          <w:ilvl w:val="0"/>
          <w:numId w:val="50"/>
        </w:numPr>
        <w:tabs>
          <w:tab w:val="num" w:pos="850"/>
        </w:tabs>
        <w:spacing w:after="0" w:line="360" w:lineRule="auto"/>
        <w:rPr>
          <w:rFonts w:ascii="Times New Roman" w:hAnsi="Times New Roman"/>
          <w:b w:val="0"/>
          <w:bCs w:val="0"/>
          <w:szCs w:val="24"/>
        </w:rPr>
      </w:pPr>
      <w:r w:rsidRPr="00960E20">
        <w:rPr>
          <w:rFonts w:ascii="Times New Roman" w:hAnsi="Times New Roman"/>
          <w:b w:val="0"/>
          <w:bCs w:val="0"/>
          <w:szCs w:val="24"/>
        </w:rPr>
        <w:t xml:space="preserve">Dyrektor powierza opiece </w:t>
      </w:r>
      <w:r w:rsidR="00FD12FE" w:rsidRPr="00960E20">
        <w:rPr>
          <w:rFonts w:ascii="Times New Roman" w:hAnsi="Times New Roman"/>
          <w:b w:val="0"/>
          <w:bCs w:val="0"/>
          <w:szCs w:val="24"/>
        </w:rPr>
        <w:t xml:space="preserve"> oddział</w:t>
      </w:r>
      <w:r w:rsidR="00D92997" w:rsidRPr="00960E20">
        <w:rPr>
          <w:rFonts w:ascii="Times New Roman" w:hAnsi="Times New Roman"/>
          <w:b w:val="0"/>
          <w:bCs w:val="0"/>
          <w:szCs w:val="24"/>
        </w:rPr>
        <w:t xml:space="preserve"> </w:t>
      </w:r>
      <w:r w:rsidR="00E3618A" w:rsidRPr="00960E20">
        <w:rPr>
          <w:rFonts w:ascii="Times New Roman" w:hAnsi="Times New Roman"/>
          <w:b w:val="0"/>
          <w:bCs w:val="0"/>
          <w:szCs w:val="24"/>
        </w:rPr>
        <w:t xml:space="preserve"> jednego lub dwu nauczy</w:t>
      </w:r>
      <w:r w:rsidR="00600E79" w:rsidRPr="00960E20">
        <w:rPr>
          <w:rFonts w:ascii="Times New Roman" w:hAnsi="Times New Roman"/>
          <w:b w:val="0"/>
          <w:bCs w:val="0"/>
          <w:szCs w:val="24"/>
        </w:rPr>
        <w:t>cieli, zwanych dalej „wychowawcą</w:t>
      </w:r>
      <w:r w:rsidR="00E3618A" w:rsidRPr="00960E20">
        <w:rPr>
          <w:rFonts w:ascii="Times New Roman" w:hAnsi="Times New Roman"/>
          <w:b w:val="0"/>
          <w:bCs w:val="0"/>
          <w:szCs w:val="24"/>
        </w:rPr>
        <w:t>”, zależnie od czasu pracy oddziału i realizowanych w nim zadań z uwzględnieniem propozycji rodziców danego oddziału</w:t>
      </w:r>
      <w:r w:rsidR="00D92997" w:rsidRPr="00960E20">
        <w:rPr>
          <w:rFonts w:ascii="Times New Roman" w:hAnsi="Times New Roman"/>
          <w:b w:val="0"/>
          <w:bCs w:val="0"/>
          <w:szCs w:val="24"/>
        </w:rPr>
        <w:t>.</w:t>
      </w:r>
    </w:p>
    <w:p w:rsidR="00AF5E2D" w:rsidRPr="00960E20" w:rsidRDefault="00D92997" w:rsidP="00960E20">
      <w:pPr>
        <w:pStyle w:val="Tekstpodstawowy"/>
        <w:numPr>
          <w:ilvl w:val="0"/>
          <w:numId w:val="50"/>
        </w:numPr>
        <w:tabs>
          <w:tab w:val="num" w:pos="850"/>
        </w:tabs>
        <w:spacing w:after="0" w:line="360" w:lineRule="auto"/>
        <w:rPr>
          <w:rFonts w:ascii="Times New Roman" w:hAnsi="Times New Roman"/>
          <w:b w:val="0"/>
          <w:bCs w:val="0"/>
          <w:szCs w:val="24"/>
        </w:rPr>
      </w:pPr>
      <w:r w:rsidRPr="00960E20">
        <w:rPr>
          <w:rFonts w:ascii="Times New Roman" w:hAnsi="Times New Roman"/>
          <w:b w:val="0"/>
          <w:bCs w:val="0"/>
          <w:szCs w:val="24"/>
        </w:rPr>
        <w:t>Dla zapewnienia ciągłości i skuteczności pracy dydaktycznej</w:t>
      </w:r>
      <w:r w:rsidR="00E3618A" w:rsidRPr="00960E20">
        <w:rPr>
          <w:rFonts w:ascii="Times New Roman" w:hAnsi="Times New Roman"/>
          <w:b w:val="0"/>
          <w:bCs w:val="0"/>
          <w:szCs w:val="24"/>
        </w:rPr>
        <w:t xml:space="preserve">, wychowawczej i opiekuńczej jest wskazane, aby ten sam lub ci sami wychowawcy opiekowali </w:t>
      </w:r>
      <w:r w:rsidRPr="00960E20">
        <w:rPr>
          <w:rFonts w:ascii="Times New Roman" w:hAnsi="Times New Roman"/>
          <w:b w:val="0"/>
          <w:bCs w:val="0"/>
          <w:szCs w:val="24"/>
        </w:rPr>
        <w:t xml:space="preserve">danym oddziałem </w:t>
      </w:r>
      <w:r w:rsidR="00E3618A" w:rsidRPr="00960E20">
        <w:rPr>
          <w:rFonts w:ascii="Times New Roman" w:hAnsi="Times New Roman"/>
          <w:b w:val="0"/>
          <w:bCs w:val="0"/>
          <w:szCs w:val="24"/>
        </w:rPr>
        <w:t>do czasu zakończenia korzystania z wychowania przedszkolnego przez dzieci tego oddziału.</w:t>
      </w:r>
    </w:p>
    <w:p w:rsidR="00D92997" w:rsidRPr="00960E20" w:rsidRDefault="00D92997" w:rsidP="00960E20">
      <w:pPr>
        <w:pStyle w:val="Tekstpodstawowy"/>
        <w:numPr>
          <w:ilvl w:val="0"/>
          <w:numId w:val="50"/>
        </w:numPr>
        <w:tabs>
          <w:tab w:val="num" w:pos="850"/>
        </w:tabs>
        <w:spacing w:after="0" w:line="360" w:lineRule="auto"/>
        <w:ind w:left="340" w:hanging="340"/>
        <w:rPr>
          <w:rFonts w:ascii="Times New Roman" w:hAnsi="Times New Roman"/>
          <w:b w:val="0"/>
          <w:bCs w:val="0"/>
          <w:szCs w:val="24"/>
        </w:rPr>
      </w:pPr>
      <w:r w:rsidRPr="00960E20">
        <w:rPr>
          <w:rFonts w:ascii="Times New Roman" w:hAnsi="Times New Roman"/>
          <w:b w:val="0"/>
          <w:bCs w:val="0"/>
          <w:szCs w:val="24"/>
        </w:rPr>
        <w:t>Do zadań wychowawcy należy:</w:t>
      </w:r>
    </w:p>
    <w:p w:rsidR="00D92997" w:rsidRPr="00960E20" w:rsidRDefault="00D92997" w:rsidP="00960E20">
      <w:pPr>
        <w:pStyle w:val="Tekstpodstawowy"/>
        <w:numPr>
          <w:ilvl w:val="0"/>
          <w:numId w:val="49"/>
        </w:numPr>
        <w:spacing w:after="0" w:line="360" w:lineRule="auto"/>
        <w:ind w:left="0" w:firstLine="0"/>
        <w:rPr>
          <w:rFonts w:ascii="Times New Roman" w:hAnsi="Times New Roman"/>
          <w:b w:val="0"/>
          <w:bCs w:val="0"/>
          <w:szCs w:val="24"/>
        </w:rPr>
      </w:pPr>
      <w:r w:rsidRPr="00960E20">
        <w:rPr>
          <w:rFonts w:ascii="Times New Roman" w:hAnsi="Times New Roman"/>
          <w:b w:val="0"/>
          <w:bCs w:val="0"/>
          <w:szCs w:val="24"/>
        </w:rPr>
        <w:t>planowanie pracy wychowawczej powierzonego oddziału;</w:t>
      </w:r>
    </w:p>
    <w:p w:rsidR="00751980" w:rsidRPr="00960E20" w:rsidRDefault="00751980" w:rsidP="00960E20">
      <w:pPr>
        <w:pStyle w:val="Tekstpodstawowy"/>
        <w:numPr>
          <w:ilvl w:val="0"/>
          <w:numId w:val="49"/>
        </w:numPr>
        <w:spacing w:after="0" w:line="360" w:lineRule="auto"/>
        <w:ind w:left="0" w:firstLine="0"/>
        <w:rPr>
          <w:rFonts w:ascii="Times New Roman" w:hAnsi="Times New Roman"/>
          <w:b w:val="0"/>
          <w:bCs w:val="0"/>
          <w:szCs w:val="24"/>
        </w:rPr>
      </w:pPr>
      <w:r w:rsidRPr="00960E20">
        <w:rPr>
          <w:rFonts w:ascii="Times New Roman" w:hAnsi="Times New Roman"/>
          <w:b w:val="0"/>
          <w:bCs w:val="0"/>
          <w:szCs w:val="24"/>
        </w:rPr>
        <w:t>ustalanie dla danego oddziału szczegółowego rozkładu dnia na podstawie ramowego  rozkładu dnia;</w:t>
      </w:r>
    </w:p>
    <w:p w:rsidR="00E46730" w:rsidRPr="00960E20" w:rsidRDefault="00E46730" w:rsidP="00960E20">
      <w:pPr>
        <w:pStyle w:val="Tekstpodstawowy"/>
        <w:numPr>
          <w:ilvl w:val="0"/>
          <w:numId w:val="49"/>
        </w:numPr>
        <w:spacing w:after="0" w:line="360" w:lineRule="auto"/>
        <w:ind w:left="0" w:firstLine="0"/>
        <w:rPr>
          <w:rFonts w:ascii="Times New Roman" w:hAnsi="Times New Roman"/>
          <w:b w:val="0"/>
          <w:bCs w:val="0"/>
          <w:szCs w:val="24"/>
        </w:rPr>
      </w:pPr>
      <w:r w:rsidRPr="00960E20">
        <w:rPr>
          <w:rFonts w:ascii="Times New Roman" w:hAnsi="Times New Roman"/>
          <w:b w:val="0"/>
          <w:bCs w:val="0"/>
          <w:szCs w:val="24"/>
        </w:rPr>
        <w:t>współdziałanie z rodzicami w zakresie realizacji zadań wychowawczych Przedszkola;</w:t>
      </w:r>
    </w:p>
    <w:p w:rsidR="00D92997" w:rsidRPr="00960E20" w:rsidRDefault="00D92997" w:rsidP="00960E20">
      <w:pPr>
        <w:pStyle w:val="Tekstpodstawowy"/>
        <w:numPr>
          <w:ilvl w:val="0"/>
          <w:numId w:val="49"/>
        </w:numPr>
        <w:spacing w:after="0" w:line="360" w:lineRule="auto"/>
        <w:ind w:left="0" w:firstLine="0"/>
        <w:rPr>
          <w:rFonts w:ascii="Times New Roman" w:hAnsi="Times New Roman"/>
          <w:b w:val="0"/>
          <w:bCs w:val="0"/>
          <w:szCs w:val="24"/>
        </w:rPr>
      </w:pPr>
      <w:r w:rsidRPr="00960E20">
        <w:rPr>
          <w:rFonts w:ascii="Times New Roman" w:hAnsi="Times New Roman"/>
          <w:b w:val="0"/>
          <w:bCs w:val="0"/>
          <w:szCs w:val="24"/>
        </w:rPr>
        <w:t>utrzymywanie stałych kontaktów z rodzicami dzieci oddziału;</w:t>
      </w:r>
    </w:p>
    <w:p w:rsidR="00AF5E2D" w:rsidRPr="00960E20" w:rsidRDefault="00D92997" w:rsidP="00960E20">
      <w:pPr>
        <w:pStyle w:val="Tekstpodstawowy"/>
        <w:numPr>
          <w:ilvl w:val="0"/>
          <w:numId w:val="49"/>
        </w:numPr>
        <w:spacing w:after="0" w:line="360" w:lineRule="auto"/>
        <w:ind w:left="0" w:firstLine="0"/>
        <w:rPr>
          <w:rFonts w:ascii="Times New Roman" w:hAnsi="Times New Roman"/>
          <w:b w:val="0"/>
          <w:bCs w:val="0"/>
          <w:szCs w:val="24"/>
        </w:rPr>
      </w:pPr>
      <w:r w:rsidRPr="00960E20">
        <w:rPr>
          <w:rFonts w:ascii="Times New Roman" w:hAnsi="Times New Roman"/>
          <w:b w:val="0"/>
          <w:bCs w:val="0"/>
          <w:szCs w:val="24"/>
        </w:rPr>
        <w:t>prowadzenie dz</w:t>
      </w:r>
      <w:r w:rsidR="00AE0B80" w:rsidRPr="00960E20">
        <w:rPr>
          <w:rFonts w:ascii="Times New Roman" w:hAnsi="Times New Roman"/>
          <w:b w:val="0"/>
          <w:bCs w:val="0"/>
          <w:szCs w:val="24"/>
        </w:rPr>
        <w:t>iennika oddziału przedszkolnego.</w:t>
      </w:r>
    </w:p>
    <w:p w:rsidR="00E46730" w:rsidRPr="00960E20" w:rsidRDefault="00E46730" w:rsidP="00960E20">
      <w:pPr>
        <w:pStyle w:val="Tekstpodstawowy"/>
        <w:numPr>
          <w:ilvl w:val="0"/>
          <w:numId w:val="50"/>
        </w:numPr>
        <w:tabs>
          <w:tab w:val="num" w:pos="850"/>
        </w:tabs>
        <w:spacing w:after="0" w:line="360" w:lineRule="auto"/>
        <w:rPr>
          <w:rFonts w:ascii="Times New Roman" w:hAnsi="Times New Roman"/>
          <w:b w:val="0"/>
          <w:bCs w:val="0"/>
          <w:szCs w:val="24"/>
        </w:rPr>
      </w:pPr>
      <w:r w:rsidRPr="00960E20">
        <w:rPr>
          <w:rFonts w:ascii="Times New Roman" w:hAnsi="Times New Roman"/>
          <w:b w:val="0"/>
          <w:bCs w:val="0"/>
          <w:szCs w:val="24"/>
        </w:rPr>
        <w:t>W szczególnie uzasadnionych przypadkach Dyrektor może odwołać nauczyciela z funkcji wychowawcy.</w:t>
      </w:r>
    </w:p>
    <w:p w:rsidR="00E46730" w:rsidRPr="00960E20" w:rsidRDefault="00E46730" w:rsidP="00960E20">
      <w:pPr>
        <w:pStyle w:val="Tekstpodstawowy"/>
        <w:spacing w:after="0" w:line="360" w:lineRule="auto"/>
        <w:jc w:val="center"/>
        <w:rPr>
          <w:rFonts w:ascii="Times New Roman" w:hAnsi="Times New Roman"/>
          <w:bCs w:val="0"/>
          <w:szCs w:val="24"/>
        </w:rPr>
      </w:pPr>
    </w:p>
    <w:p w:rsidR="0034646B" w:rsidRPr="00960E20" w:rsidRDefault="0034646B" w:rsidP="00960E20">
      <w:pPr>
        <w:pStyle w:val="Tekstpodstawowy"/>
        <w:spacing w:after="0" w:line="360" w:lineRule="auto"/>
        <w:jc w:val="center"/>
        <w:rPr>
          <w:rFonts w:ascii="Times New Roman" w:hAnsi="Times New Roman"/>
          <w:bCs w:val="0"/>
          <w:szCs w:val="24"/>
        </w:rPr>
      </w:pPr>
      <w:r w:rsidRPr="00960E20">
        <w:rPr>
          <w:rFonts w:ascii="Times New Roman" w:hAnsi="Times New Roman"/>
          <w:bCs w:val="0"/>
          <w:szCs w:val="24"/>
        </w:rPr>
        <w:t xml:space="preserve">§ </w:t>
      </w:r>
      <w:r w:rsidR="00154045" w:rsidRPr="00960E20">
        <w:rPr>
          <w:rFonts w:ascii="Times New Roman" w:hAnsi="Times New Roman"/>
          <w:bCs w:val="0"/>
          <w:szCs w:val="24"/>
        </w:rPr>
        <w:t>30</w:t>
      </w:r>
    </w:p>
    <w:p w:rsidR="0034646B" w:rsidRPr="00960E20" w:rsidRDefault="0034646B" w:rsidP="00960E20">
      <w:pPr>
        <w:pStyle w:val="Akapitzlist"/>
        <w:numPr>
          <w:ilvl w:val="8"/>
          <w:numId w:val="50"/>
        </w:numPr>
        <w:autoSpaceDE w:val="0"/>
        <w:autoSpaceDN w:val="0"/>
        <w:adjustRightInd w:val="0"/>
        <w:spacing w:after="0" w:line="360" w:lineRule="auto"/>
        <w:ind w:left="0" w:firstLine="0"/>
      </w:pPr>
      <w:r w:rsidRPr="00960E20">
        <w:rPr>
          <w:bCs/>
        </w:rPr>
        <w:t xml:space="preserve">Do zakresu zadań innych pracowników Przedszkola w zakresie </w:t>
      </w:r>
      <w:r w:rsidRPr="00960E20">
        <w:t>zapewnienia bezpieczeństwa dzieciom w czasie zajęć organizowanych przez przedszkole należy:</w:t>
      </w:r>
    </w:p>
    <w:p w:rsidR="0034646B" w:rsidRPr="00960E20" w:rsidRDefault="0034646B" w:rsidP="00960E20">
      <w:pPr>
        <w:pStyle w:val="Akapitzlist"/>
        <w:numPr>
          <w:ilvl w:val="0"/>
          <w:numId w:val="48"/>
        </w:numPr>
        <w:autoSpaceDE w:val="0"/>
        <w:autoSpaceDN w:val="0"/>
        <w:adjustRightInd w:val="0"/>
        <w:spacing w:after="0" w:line="360" w:lineRule="auto"/>
        <w:ind w:left="0" w:firstLine="0"/>
      </w:pPr>
      <w:r w:rsidRPr="00960E20">
        <w:t>przestrzeganie przyjętych w Przedszkolu zarządzeń Dyrektora dotyczących spraw organizacyjno-porządkowych;</w:t>
      </w:r>
    </w:p>
    <w:p w:rsidR="0034646B" w:rsidRPr="00960E20" w:rsidRDefault="008E4C8A" w:rsidP="00960E20">
      <w:pPr>
        <w:pStyle w:val="Akapitzlist"/>
        <w:numPr>
          <w:ilvl w:val="0"/>
          <w:numId w:val="48"/>
        </w:numPr>
        <w:autoSpaceDE w:val="0"/>
        <w:autoSpaceDN w:val="0"/>
        <w:adjustRightInd w:val="0"/>
        <w:spacing w:after="0" w:line="360" w:lineRule="auto"/>
        <w:ind w:left="0" w:firstLine="0"/>
      </w:pPr>
      <w:r w:rsidRPr="00960E20">
        <w:t>właściwe reagowania na zauważone ryzykowane zachowania dzieci poprzez powiadamianie o nich wychowawcę i Dyrektora;</w:t>
      </w:r>
    </w:p>
    <w:p w:rsidR="00320B3A" w:rsidRPr="00960E20" w:rsidRDefault="008E4C8A" w:rsidP="00960E20">
      <w:pPr>
        <w:pStyle w:val="Akapitzlist"/>
        <w:numPr>
          <w:ilvl w:val="0"/>
          <w:numId w:val="48"/>
        </w:numPr>
        <w:autoSpaceDE w:val="0"/>
        <w:autoSpaceDN w:val="0"/>
        <w:adjustRightInd w:val="0"/>
        <w:spacing w:after="0" w:line="360" w:lineRule="auto"/>
        <w:ind w:left="0" w:firstLine="0"/>
      </w:pPr>
      <w:r w:rsidRPr="00960E20">
        <w:t xml:space="preserve">uniemożliwianie dzieciom wstępu do </w:t>
      </w:r>
      <w:r w:rsidR="00AE0B80" w:rsidRPr="00960E20">
        <w:t>sal lekcyjnych, sali gimnastycznej itp.</w:t>
      </w:r>
    </w:p>
    <w:p w:rsidR="00520F5B" w:rsidRPr="00960E20" w:rsidRDefault="00520F5B" w:rsidP="00960E20">
      <w:pPr>
        <w:pStyle w:val="Akapitzlist"/>
        <w:numPr>
          <w:ilvl w:val="0"/>
          <w:numId w:val="48"/>
        </w:numPr>
        <w:autoSpaceDE w:val="0"/>
        <w:autoSpaceDN w:val="0"/>
        <w:adjustRightInd w:val="0"/>
        <w:spacing w:after="0" w:line="360" w:lineRule="auto"/>
        <w:ind w:left="0" w:firstLine="0"/>
      </w:pPr>
      <w:r w:rsidRPr="00960E20">
        <w:t>nadzór sprzątaczki nad bezpieczeństwem dzieci w czasie wyjścia do toalety;</w:t>
      </w:r>
    </w:p>
    <w:p w:rsidR="00520F5B" w:rsidRPr="00960E20" w:rsidRDefault="00520F5B" w:rsidP="00960E20">
      <w:pPr>
        <w:pStyle w:val="Akapitzlist"/>
        <w:numPr>
          <w:ilvl w:val="0"/>
          <w:numId w:val="48"/>
        </w:numPr>
        <w:autoSpaceDE w:val="0"/>
        <w:autoSpaceDN w:val="0"/>
        <w:adjustRightInd w:val="0"/>
        <w:spacing w:after="0" w:line="360" w:lineRule="auto"/>
        <w:ind w:left="0" w:firstLine="0"/>
      </w:pPr>
      <w:r w:rsidRPr="00960E20">
        <w:t>zgłaszanie dyrektorowi lub wychowawcy wszelkich nieprawidłowości w działaniu urz</w:t>
      </w:r>
      <w:r w:rsidR="00405107" w:rsidRPr="00960E20">
        <w:t>ądzeń i wyposażenia przedszkola;</w:t>
      </w:r>
    </w:p>
    <w:p w:rsidR="00405107" w:rsidRPr="00960E20" w:rsidRDefault="00405107" w:rsidP="00960E20">
      <w:pPr>
        <w:pStyle w:val="Akapitzlist"/>
        <w:numPr>
          <w:ilvl w:val="0"/>
          <w:numId w:val="48"/>
        </w:numPr>
        <w:autoSpaceDE w:val="0"/>
        <w:autoSpaceDN w:val="0"/>
        <w:adjustRightInd w:val="0"/>
        <w:spacing w:after="0" w:line="360" w:lineRule="auto"/>
        <w:ind w:left="0" w:firstLine="0"/>
      </w:pPr>
      <w:r w:rsidRPr="00960E20">
        <w:t>monitowanie osób wchodzących do budynku.</w:t>
      </w:r>
    </w:p>
    <w:p w:rsidR="008C3F0C" w:rsidRPr="00960E20" w:rsidRDefault="008C3F0C" w:rsidP="00960E20">
      <w:pPr>
        <w:pStyle w:val="Tekstpodstawowy"/>
        <w:overflowPunct w:val="0"/>
        <w:autoSpaceDE w:val="0"/>
        <w:autoSpaceDN w:val="0"/>
        <w:adjustRightInd w:val="0"/>
        <w:spacing w:after="0" w:line="360" w:lineRule="auto"/>
        <w:textAlignment w:val="baseline"/>
        <w:rPr>
          <w:rFonts w:ascii="Times New Roman" w:hAnsi="Times New Roman"/>
          <w:b w:val="0"/>
          <w:bCs w:val="0"/>
          <w:szCs w:val="24"/>
        </w:rPr>
      </w:pPr>
    </w:p>
    <w:p w:rsidR="008C3F0C" w:rsidRPr="00960E20" w:rsidRDefault="008C3F0C" w:rsidP="00960E20">
      <w:pPr>
        <w:pStyle w:val="Tekstpodstawowy"/>
        <w:overflowPunct w:val="0"/>
        <w:autoSpaceDE w:val="0"/>
        <w:autoSpaceDN w:val="0"/>
        <w:adjustRightInd w:val="0"/>
        <w:spacing w:after="0" w:line="360" w:lineRule="auto"/>
        <w:textAlignment w:val="baseline"/>
        <w:rPr>
          <w:rFonts w:ascii="Times New Roman" w:hAnsi="Times New Roman"/>
          <w:b w:val="0"/>
          <w:bCs w:val="0"/>
          <w:szCs w:val="24"/>
        </w:rPr>
      </w:pPr>
    </w:p>
    <w:p w:rsidR="00070524" w:rsidRDefault="00070524" w:rsidP="00960E20">
      <w:pPr>
        <w:pStyle w:val="Tekstpodstawowy"/>
        <w:overflowPunct w:val="0"/>
        <w:autoSpaceDE w:val="0"/>
        <w:autoSpaceDN w:val="0"/>
        <w:adjustRightInd w:val="0"/>
        <w:spacing w:after="0" w:line="360" w:lineRule="auto"/>
        <w:jc w:val="center"/>
        <w:textAlignment w:val="baseline"/>
        <w:rPr>
          <w:rFonts w:ascii="Times New Roman" w:hAnsi="Times New Roman"/>
          <w:b w:val="0"/>
          <w:bCs w:val="0"/>
          <w:szCs w:val="24"/>
        </w:rPr>
      </w:pPr>
    </w:p>
    <w:p w:rsidR="00070524" w:rsidRDefault="00070524" w:rsidP="00960E20">
      <w:pPr>
        <w:pStyle w:val="Tekstpodstawowy"/>
        <w:overflowPunct w:val="0"/>
        <w:autoSpaceDE w:val="0"/>
        <w:autoSpaceDN w:val="0"/>
        <w:adjustRightInd w:val="0"/>
        <w:spacing w:after="0" w:line="360" w:lineRule="auto"/>
        <w:jc w:val="center"/>
        <w:textAlignment w:val="baseline"/>
        <w:rPr>
          <w:rFonts w:ascii="Times New Roman" w:hAnsi="Times New Roman"/>
          <w:b w:val="0"/>
          <w:bCs w:val="0"/>
          <w:szCs w:val="24"/>
        </w:rPr>
      </w:pPr>
    </w:p>
    <w:p w:rsidR="00070524" w:rsidRDefault="00070524" w:rsidP="00960E20">
      <w:pPr>
        <w:pStyle w:val="Tekstpodstawowy"/>
        <w:overflowPunct w:val="0"/>
        <w:autoSpaceDE w:val="0"/>
        <w:autoSpaceDN w:val="0"/>
        <w:adjustRightInd w:val="0"/>
        <w:spacing w:after="0" w:line="360" w:lineRule="auto"/>
        <w:jc w:val="center"/>
        <w:textAlignment w:val="baseline"/>
        <w:rPr>
          <w:rFonts w:ascii="Times New Roman" w:hAnsi="Times New Roman"/>
          <w:b w:val="0"/>
          <w:bCs w:val="0"/>
          <w:szCs w:val="24"/>
        </w:rPr>
      </w:pPr>
    </w:p>
    <w:p w:rsidR="00053941" w:rsidRPr="00960E20" w:rsidRDefault="00F46765" w:rsidP="00960E20">
      <w:pPr>
        <w:pStyle w:val="Tekstpodstawowy"/>
        <w:overflowPunct w:val="0"/>
        <w:autoSpaceDE w:val="0"/>
        <w:autoSpaceDN w:val="0"/>
        <w:adjustRightInd w:val="0"/>
        <w:spacing w:after="0" w:line="360" w:lineRule="auto"/>
        <w:jc w:val="center"/>
        <w:textAlignment w:val="baseline"/>
        <w:rPr>
          <w:rFonts w:ascii="Times New Roman" w:hAnsi="Times New Roman"/>
          <w:b w:val="0"/>
          <w:bCs w:val="0"/>
          <w:szCs w:val="24"/>
        </w:rPr>
      </w:pPr>
      <w:r w:rsidRPr="00960E20">
        <w:rPr>
          <w:rFonts w:ascii="Times New Roman" w:hAnsi="Times New Roman"/>
          <w:b w:val="0"/>
          <w:bCs w:val="0"/>
          <w:szCs w:val="24"/>
        </w:rPr>
        <w:lastRenderedPageBreak/>
        <w:t xml:space="preserve">Rozdział </w:t>
      </w:r>
      <w:r w:rsidR="00585720" w:rsidRPr="00960E20">
        <w:rPr>
          <w:rFonts w:ascii="Times New Roman" w:hAnsi="Times New Roman"/>
          <w:b w:val="0"/>
          <w:bCs w:val="0"/>
          <w:szCs w:val="24"/>
        </w:rPr>
        <w:t>6</w:t>
      </w:r>
    </w:p>
    <w:p w:rsidR="00053941" w:rsidRPr="00960E20" w:rsidRDefault="00290A69" w:rsidP="00960E20">
      <w:pPr>
        <w:pStyle w:val="Tekstpodstawowy"/>
        <w:overflowPunct w:val="0"/>
        <w:autoSpaceDE w:val="0"/>
        <w:autoSpaceDN w:val="0"/>
        <w:adjustRightInd w:val="0"/>
        <w:spacing w:after="0" w:line="360" w:lineRule="auto"/>
        <w:jc w:val="center"/>
        <w:textAlignment w:val="baseline"/>
        <w:rPr>
          <w:rFonts w:ascii="Times New Roman" w:hAnsi="Times New Roman"/>
          <w:bCs w:val="0"/>
          <w:szCs w:val="24"/>
        </w:rPr>
      </w:pPr>
      <w:r w:rsidRPr="00960E20">
        <w:rPr>
          <w:rFonts w:ascii="Times New Roman" w:hAnsi="Times New Roman"/>
          <w:bCs w:val="0"/>
          <w:szCs w:val="24"/>
        </w:rPr>
        <w:t xml:space="preserve">Dzieci </w:t>
      </w:r>
      <w:r w:rsidR="005A0BD5" w:rsidRPr="00960E20">
        <w:rPr>
          <w:rFonts w:ascii="Times New Roman" w:hAnsi="Times New Roman"/>
          <w:bCs w:val="0"/>
          <w:szCs w:val="24"/>
        </w:rPr>
        <w:t>P</w:t>
      </w:r>
      <w:r w:rsidRPr="00960E20">
        <w:rPr>
          <w:rFonts w:ascii="Times New Roman" w:hAnsi="Times New Roman"/>
          <w:bCs w:val="0"/>
          <w:szCs w:val="24"/>
        </w:rPr>
        <w:t>rzedszkola</w:t>
      </w:r>
    </w:p>
    <w:p w:rsidR="00F65B20" w:rsidRPr="00960E20" w:rsidRDefault="00F65B20" w:rsidP="00960E20">
      <w:pPr>
        <w:pStyle w:val="Tekstpodstawowy"/>
        <w:overflowPunct w:val="0"/>
        <w:autoSpaceDE w:val="0"/>
        <w:autoSpaceDN w:val="0"/>
        <w:adjustRightInd w:val="0"/>
        <w:spacing w:after="0" w:line="360" w:lineRule="auto"/>
        <w:textAlignment w:val="baseline"/>
        <w:rPr>
          <w:rFonts w:ascii="Times New Roman" w:hAnsi="Times New Roman"/>
          <w:bCs w:val="0"/>
          <w:szCs w:val="24"/>
        </w:rPr>
      </w:pPr>
    </w:p>
    <w:p w:rsidR="00F65B20" w:rsidRPr="00960E20" w:rsidRDefault="0034646B" w:rsidP="00960E20">
      <w:pPr>
        <w:pStyle w:val="Tekstpodstawowy"/>
        <w:overflowPunct w:val="0"/>
        <w:autoSpaceDE w:val="0"/>
        <w:autoSpaceDN w:val="0"/>
        <w:adjustRightInd w:val="0"/>
        <w:spacing w:after="0" w:line="360" w:lineRule="auto"/>
        <w:jc w:val="center"/>
        <w:textAlignment w:val="baseline"/>
        <w:rPr>
          <w:rFonts w:ascii="Times New Roman" w:hAnsi="Times New Roman"/>
          <w:bCs w:val="0"/>
          <w:szCs w:val="24"/>
        </w:rPr>
      </w:pPr>
      <w:r w:rsidRPr="00960E20">
        <w:rPr>
          <w:rFonts w:ascii="Times New Roman" w:hAnsi="Times New Roman"/>
          <w:bCs w:val="0"/>
          <w:szCs w:val="24"/>
        </w:rPr>
        <w:t xml:space="preserve">§ </w:t>
      </w:r>
      <w:r w:rsidR="00154045" w:rsidRPr="00960E20">
        <w:rPr>
          <w:rFonts w:ascii="Times New Roman" w:hAnsi="Times New Roman"/>
          <w:bCs w:val="0"/>
          <w:szCs w:val="24"/>
        </w:rPr>
        <w:t>31</w:t>
      </w:r>
    </w:p>
    <w:p w:rsidR="00553245" w:rsidRPr="00960E20" w:rsidRDefault="00553245" w:rsidP="00960E20">
      <w:pPr>
        <w:spacing w:after="0" w:line="360" w:lineRule="auto"/>
      </w:pPr>
      <w:r w:rsidRPr="00960E20">
        <w:rPr>
          <w:lang w:eastAsia="ar-SA"/>
        </w:rPr>
        <w:t>1.</w:t>
      </w:r>
      <w:r w:rsidR="00BC0833" w:rsidRPr="00960E20">
        <w:rPr>
          <w:lang w:eastAsia="ar-SA"/>
        </w:rPr>
        <w:t xml:space="preserve"> </w:t>
      </w:r>
      <w:r w:rsidRPr="00960E20">
        <w:t xml:space="preserve">Dzieci uczęszczające do Przedszkola korzystają ze wszystkich praw określonych </w:t>
      </w:r>
    </w:p>
    <w:p w:rsidR="00553245" w:rsidRPr="00960E20" w:rsidRDefault="00553245" w:rsidP="00960E20">
      <w:pPr>
        <w:spacing w:after="0" w:line="360" w:lineRule="auto"/>
      </w:pPr>
      <w:r w:rsidRPr="00960E20">
        <w:t>w  przepisach, a w szczególności z prawa do:</w:t>
      </w:r>
    </w:p>
    <w:p w:rsidR="00553245" w:rsidRPr="00960E20" w:rsidRDefault="00553245" w:rsidP="00960E20">
      <w:pPr>
        <w:spacing w:after="0" w:line="360" w:lineRule="auto"/>
      </w:pPr>
      <w:r w:rsidRPr="00960E20">
        <w:t>1</w:t>
      </w:r>
      <w:r w:rsidR="00BA05E8" w:rsidRPr="00960E20">
        <w:t>) </w:t>
      </w:r>
      <w:r w:rsidRPr="00960E20">
        <w:t>warunków zapewniających im bezpieczeństwo i właściwą opiekę;</w:t>
      </w:r>
      <w:r w:rsidR="00154045" w:rsidRPr="00960E20">
        <w:tab/>
      </w:r>
      <w:r w:rsidR="00BA05E8" w:rsidRPr="00960E20">
        <w:br/>
        <w:t>2) </w:t>
      </w:r>
      <w:r w:rsidRPr="00960E20">
        <w:t> prawidłowo zorganizowanego procesu opiekuńczo – wychowawczo – dydaktycznego zgodnie z zasadami higieny pracy umysłowej;</w:t>
      </w:r>
      <w:r w:rsidR="00154045" w:rsidRPr="00960E20">
        <w:t xml:space="preserve"> </w:t>
      </w:r>
      <w:r w:rsidR="00154045" w:rsidRPr="00960E20">
        <w:tab/>
      </w:r>
      <w:r w:rsidR="00BA05E8" w:rsidRPr="00960E20">
        <w:br/>
        <w:t>3) </w:t>
      </w:r>
      <w:r w:rsidRPr="00960E20">
        <w:t>ochrony przed wszelkimi formami wyrażania przemocy f</w:t>
      </w:r>
      <w:r w:rsidR="00BA05E8" w:rsidRPr="00960E20">
        <w:t>izycznej bądź psychicznej;</w:t>
      </w:r>
      <w:r w:rsidR="00BA05E8" w:rsidRPr="00960E20">
        <w:br/>
        <w:t>4) </w:t>
      </w:r>
      <w:r w:rsidRPr="00960E20">
        <w:t>akceptacji ich osoby;</w:t>
      </w:r>
      <w:r w:rsidR="00154045" w:rsidRPr="00960E20">
        <w:tab/>
      </w:r>
      <w:r w:rsidR="00BA05E8" w:rsidRPr="00960E20">
        <w:br/>
        <w:t>5)  </w:t>
      </w:r>
      <w:r w:rsidRPr="00960E20">
        <w:t>ochrony i poszanowania ich godności osobistej;</w:t>
      </w:r>
      <w:r w:rsidR="00154045" w:rsidRPr="00960E20">
        <w:t xml:space="preserve"> </w:t>
      </w:r>
      <w:r w:rsidR="00154045" w:rsidRPr="00960E20">
        <w:tab/>
      </w:r>
      <w:r w:rsidR="00BA05E8" w:rsidRPr="00960E20">
        <w:br/>
        <w:t>6) </w:t>
      </w:r>
      <w:r w:rsidRPr="00960E20">
        <w:t>życzliwego i podmiotowego traktowania;</w:t>
      </w:r>
      <w:r w:rsidR="00154045" w:rsidRPr="00960E20">
        <w:tab/>
      </w:r>
      <w:r w:rsidR="00BA05E8" w:rsidRPr="00960E20">
        <w:br/>
        <w:t>7) </w:t>
      </w:r>
      <w:r w:rsidRPr="00960E20">
        <w:t>partnerskiej rozmowy na każdy temat;</w:t>
      </w:r>
      <w:r w:rsidR="00154045" w:rsidRPr="00960E20">
        <w:tab/>
      </w:r>
      <w:r w:rsidR="00BA05E8" w:rsidRPr="00960E20">
        <w:br/>
        <w:t>8) </w:t>
      </w:r>
      <w:r w:rsidRPr="00960E20">
        <w:t>indywidualnego procesu rozwoju i własnego tempa rozwoju;</w:t>
      </w:r>
      <w:r w:rsidR="00154045" w:rsidRPr="00960E20">
        <w:tab/>
      </w:r>
      <w:r w:rsidR="00BA05E8" w:rsidRPr="00960E20">
        <w:br/>
        <w:t>9) </w:t>
      </w:r>
      <w:r w:rsidRPr="00960E20">
        <w:t>aktywnego kształtowania kontaktów społecznych i otrzymywania w tym pomocy;</w:t>
      </w:r>
      <w:r w:rsidR="00BA05E8" w:rsidRPr="00960E20">
        <w:br/>
        <w:t>10) </w:t>
      </w:r>
      <w:r w:rsidRPr="00960E20">
        <w:t>przebywania wśród osób odpowiedzialnych i zaangażowanych, do których można się zwrócić o pomoc.</w:t>
      </w:r>
    </w:p>
    <w:p w:rsidR="00553245" w:rsidRPr="00960E20" w:rsidRDefault="00154045" w:rsidP="00960E20">
      <w:pPr>
        <w:spacing w:after="0" w:line="360" w:lineRule="auto"/>
        <w:jc w:val="center"/>
        <w:rPr>
          <w:b/>
          <w:bCs/>
        </w:rPr>
      </w:pPr>
      <w:r w:rsidRPr="00960E20">
        <w:rPr>
          <w:b/>
          <w:bCs/>
        </w:rPr>
        <w:t>§ 32</w:t>
      </w:r>
    </w:p>
    <w:p w:rsidR="008B6D7D" w:rsidRPr="00960E20" w:rsidRDefault="00154045" w:rsidP="00960E20">
      <w:pPr>
        <w:spacing w:after="0" w:line="360" w:lineRule="auto"/>
      </w:pPr>
      <w:r w:rsidRPr="00960E20">
        <w:t>1</w:t>
      </w:r>
      <w:r w:rsidR="008B6D7D" w:rsidRPr="00960E20">
        <w:t>.</w:t>
      </w:r>
      <w:r w:rsidRPr="00960E20">
        <w:t xml:space="preserve"> </w:t>
      </w:r>
      <w:r w:rsidR="008B6D7D" w:rsidRPr="00960E20">
        <w:t>Dziecko w przedszkolu ma obowiązek przestrzegania umów społecznych obowiązujących w społeczności przedszkolnej, a zwłaszcza dotyczących:</w:t>
      </w:r>
    </w:p>
    <w:p w:rsidR="008B6D7D" w:rsidRPr="00960E20" w:rsidRDefault="008B6D7D" w:rsidP="00960E20">
      <w:pPr>
        <w:spacing w:after="0" w:line="360" w:lineRule="auto"/>
      </w:pPr>
      <w:r w:rsidRPr="00960E20">
        <w:t>1)systematycznego i aktywnego uczestniczenia w zajęciach edukacyjnych i w życiu przedszkola na miarę własnych możliwości;</w:t>
      </w:r>
    </w:p>
    <w:p w:rsidR="00553245" w:rsidRPr="00960E20" w:rsidRDefault="008B6D7D" w:rsidP="00960E20">
      <w:pPr>
        <w:spacing w:after="0" w:line="360" w:lineRule="auto"/>
      </w:pPr>
      <w:r w:rsidRPr="00960E20">
        <w:t>2)przestrzegania zasad kultury współżycia w odniesieniu do rówieśników, nauczycieli i innych pracowników przedszkola;</w:t>
      </w:r>
    </w:p>
    <w:p w:rsidR="00F65B20" w:rsidRDefault="008B6D7D" w:rsidP="00960E20">
      <w:pPr>
        <w:spacing w:after="0" w:line="360" w:lineRule="auto"/>
      </w:pPr>
      <w:r w:rsidRPr="00960E20">
        <w:t>3)</w:t>
      </w:r>
      <w:r w:rsidR="00553245" w:rsidRPr="00960E20">
        <w:t>poszanow</w:t>
      </w:r>
      <w:r w:rsidRPr="00960E20">
        <w:t>ania mienia w Przedszkolu;</w:t>
      </w:r>
      <w:r w:rsidR="00154045" w:rsidRPr="00960E20">
        <w:tab/>
      </w:r>
      <w:r w:rsidRPr="00960E20">
        <w:br/>
        <w:t>4)</w:t>
      </w:r>
      <w:r w:rsidR="00553245" w:rsidRPr="00960E20">
        <w:t>przestrzegania ustalonych zasad w Przedszkolu.</w:t>
      </w:r>
    </w:p>
    <w:p w:rsidR="00960E20" w:rsidRDefault="00960E20" w:rsidP="00960E20">
      <w:pPr>
        <w:spacing w:after="0" w:line="360" w:lineRule="auto"/>
      </w:pPr>
    </w:p>
    <w:p w:rsidR="00960E20" w:rsidRPr="00960E20" w:rsidRDefault="00960E20" w:rsidP="00960E20">
      <w:pPr>
        <w:spacing w:after="0" w:line="360" w:lineRule="auto"/>
      </w:pPr>
    </w:p>
    <w:p w:rsidR="00D80FBC" w:rsidRPr="00960E20" w:rsidRDefault="00D80FBC" w:rsidP="00960E20">
      <w:pPr>
        <w:pStyle w:val="Akapitzlist"/>
        <w:spacing w:after="0" w:line="360" w:lineRule="auto"/>
        <w:ind w:left="360"/>
        <w:jc w:val="center"/>
      </w:pPr>
      <w:r w:rsidRPr="00960E20">
        <w:rPr>
          <w:b/>
          <w:bCs/>
        </w:rPr>
        <w:t xml:space="preserve">§ </w:t>
      </w:r>
      <w:r w:rsidR="00154045" w:rsidRPr="00960E20">
        <w:rPr>
          <w:b/>
          <w:bCs/>
        </w:rPr>
        <w:t>33</w:t>
      </w:r>
    </w:p>
    <w:p w:rsidR="00D80FBC" w:rsidRPr="00960E20" w:rsidRDefault="00D80FBC" w:rsidP="00960E20">
      <w:pPr>
        <w:pStyle w:val="Akapitzlist"/>
        <w:numPr>
          <w:ilvl w:val="0"/>
          <w:numId w:val="25"/>
        </w:numPr>
        <w:spacing w:after="0" w:line="360" w:lineRule="auto"/>
      </w:pPr>
      <w:r w:rsidRPr="00960E20">
        <w:t>Dyrektor Przedszkola może w drodze decyzji, skreślić dziecko z listy wychowanków Przedszkola. Skreślenie następuje na podstawie uchwały Rady Pedagogicznej, po zasięgnięciu opinii Rady Rodziców.</w:t>
      </w:r>
    </w:p>
    <w:p w:rsidR="00D80FBC" w:rsidRPr="00960E20" w:rsidRDefault="00D80FBC" w:rsidP="00960E20">
      <w:pPr>
        <w:pStyle w:val="Akapitzlist"/>
        <w:numPr>
          <w:ilvl w:val="0"/>
          <w:numId w:val="25"/>
        </w:numPr>
        <w:spacing w:after="0" w:line="360" w:lineRule="auto"/>
      </w:pPr>
      <w:r w:rsidRPr="00960E20">
        <w:lastRenderedPageBreak/>
        <w:t> Dyrektor Przedszkola może podjąć decyzję o skreśleniu dziecka z listy wychowanków w następujących przypadkach:</w:t>
      </w:r>
    </w:p>
    <w:p w:rsidR="00D80FBC" w:rsidRPr="00960E20" w:rsidRDefault="00D80FBC" w:rsidP="00960E20">
      <w:pPr>
        <w:pStyle w:val="Akapitzlist"/>
        <w:numPr>
          <w:ilvl w:val="0"/>
          <w:numId w:val="79"/>
        </w:numPr>
        <w:spacing w:after="0" w:line="360" w:lineRule="auto"/>
      </w:pPr>
      <w:r w:rsidRPr="00960E20">
        <w:t>nieobecności dziecka pona</w:t>
      </w:r>
      <w:r w:rsidR="00AE0B80" w:rsidRPr="00960E20">
        <w:t>d jeden miesiąc i nie informowanie Dyrektora o przy</w:t>
      </w:r>
      <w:r w:rsidR="008B6D7D" w:rsidRPr="00960E20">
        <w:t>czynie nieobecności dziecka, nieusprawiedliwienie na piśmie nieobecności;</w:t>
      </w:r>
    </w:p>
    <w:p w:rsidR="00AE0B80" w:rsidRPr="00960E20" w:rsidRDefault="00D80FBC" w:rsidP="00960E20">
      <w:pPr>
        <w:pStyle w:val="Akapitzlist"/>
        <w:numPr>
          <w:ilvl w:val="0"/>
          <w:numId w:val="79"/>
        </w:numPr>
        <w:spacing w:after="0" w:line="360" w:lineRule="auto"/>
      </w:pPr>
      <w:r w:rsidRPr="00960E20">
        <w:t> ze względu na zachowanie dziecka uniemożliwiające zapewnienie jemu lub innym dzieciom bezpieczeństwa i niepodjęcie przez rodziców współpracy zmierzającej do rozwiązania problemu np. podjęcia terapii, brak współpracy z poradnią specjalistyczną lub gdy wykorzystane zostały wszelkie możliwości zmiany tej sytuacji;</w:t>
      </w:r>
    </w:p>
    <w:p w:rsidR="00D80FBC" w:rsidRPr="00960E20" w:rsidRDefault="00D80FBC" w:rsidP="00960E20">
      <w:pPr>
        <w:pStyle w:val="Akapitzlist"/>
        <w:numPr>
          <w:ilvl w:val="0"/>
          <w:numId w:val="79"/>
        </w:numPr>
        <w:spacing w:after="0" w:line="360" w:lineRule="auto"/>
      </w:pPr>
      <w:r w:rsidRPr="00960E20">
        <w:t xml:space="preserve"> nieprzestrzegania przez rodziców </w:t>
      </w:r>
      <w:r w:rsidR="0078437E" w:rsidRPr="00960E20">
        <w:t>postanowień niniejszego statutu.</w:t>
      </w:r>
    </w:p>
    <w:p w:rsidR="008B6D7D" w:rsidRPr="00960E20" w:rsidRDefault="008B6D7D" w:rsidP="00960E20">
      <w:pPr>
        <w:spacing w:after="0" w:line="360" w:lineRule="auto"/>
      </w:pPr>
      <w:r w:rsidRPr="00960E20">
        <w:t>3.</w:t>
      </w:r>
      <w:r w:rsidR="00154045" w:rsidRPr="00960E20">
        <w:t xml:space="preserve"> </w:t>
      </w:r>
      <w:r w:rsidRPr="00960E20">
        <w:t>Przyjęty w przedszkolu tryb postępowania z dzieckiem często stwarzającym sytuacje zagrażające zdrowiu i bezpieczeństwu własnemu i innych dzieci:</w:t>
      </w:r>
    </w:p>
    <w:p w:rsidR="008B6D7D" w:rsidRPr="00960E20" w:rsidRDefault="008B6D7D" w:rsidP="00960E20">
      <w:pPr>
        <w:spacing w:after="0" w:line="360" w:lineRule="auto"/>
      </w:pPr>
      <w:r w:rsidRPr="00960E20">
        <w:t>1)</w:t>
      </w:r>
      <w:r w:rsidR="00154045" w:rsidRPr="00960E20">
        <w:t xml:space="preserve"> </w:t>
      </w:r>
      <w:r w:rsidRPr="00960E20">
        <w:t>indywidualna terapia prowadzona przez nauczyciela i specjalistę z dzieckiem w formie zajęć indywidualnych i grupowych;</w:t>
      </w:r>
    </w:p>
    <w:p w:rsidR="008B6D7D" w:rsidRPr="00960E20" w:rsidRDefault="008B6D7D" w:rsidP="00960E20">
      <w:pPr>
        <w:spacing w:after="0" w:line="360" w:lineRule="auto"/>
      </w:pPr>
      <w:r w:rsidRPr="00960E20">
        <w:t>2)</w:t>
      </w:r>
      <w:r w:rsidR="00154045" w:rsidRPr="00960E20">
        <w:t xml:space="preserve"> </w:t>
      </w:r>
      <w:r w:rsidRPr="00960E20">
        <w:t>konsultacje z rodzicami i terapia rodzinna;</w:t>
      </w:r>
    </w:p>
    <w:p w:rsidR="008B6D7D" w:rsidRPr="00960E20" w:rsidRDefault="008B6D7D" w:rsidP="00960E20">
      <w:pPr>
        <w:spacing w:after="0" w:line="360" w:lineRule="auto"/>
      </w:pPr>
      <w:r w:rsidRPr="00960E20">
        <w:t>3)</w:t>
      </w:r>
      <w:r w:rsidR="00154045" w:rsidRPr="00960E20">
        <w:t xml:space="preserve"> </w:t>
      </w:r>
      <w:r w:rsidRPr="00960E20">
        <w:t>konsultacje i terapia w specjalnych instytucjach;</w:t>
      </w:r>
    </w:p>
    <w:p w:rsidR="008B6D7D" w:rsidRPr="00960E20" w:rsidRDefault="008B6D7D" w:rsidP="00960E20">
      <w:pPr>
        <w:spacing w:after="0" w:line="360" w:lineRule="auto"/>
      </w:pPr>
      <w:r w:rsidRPr="00960E20">
        <w:t>4)</w:t>
      </w:r>
      <w:r w:rsidR="00154045" w:rsidRPr="00960E20">
        <w:t xml:space="preserve"> </w:t>
      </w:r>
      <w:r w:rsidRPr="00960E20">
        <w:t>rozmowy z dyrektorem.</w:t>
      </w:r>
    </w:p>
    <w:p w:rsidR="008B6D7D" w:rsidRPr="00960E20" w:rsidRDefault="008B6D7D" w:rsidP="00960E20">
      <w:pPr>
        <w:spacing w:after="0" w:line="360" w:lineRule="auto"/>
      </w:pPr>
      <w:r w:rsidRPr="00960E20">
        <w:t>6.</w:t>
      </w:r>
      <w:r w:rsidR="00154045" w:rsidRPr="00960E20">
        <w:t xml:space="preserve"> </w:t>
      </w:r>
      <w:r w:rsidRPr="00960E20">
        <w:t>Skreślenia dziecka z listy przyjętych wychowanków w wymienionych przypadkach dokonuje Dyrektor, stosując poniższą procedurę:</w:t>
      </w:r>
    </w:p>
    <w:p w:rsidR="008C3F0C" w:rsidRPr="00960E20" w:rsidRDefault="008B6D7D" w:rsidP="00960E20">
      <w:pPr>
        <w:spacing w:after="0" w:line="360" w:lineRule="auto"/>
      </w:pPr>
      <w:r w:rsidRPr="00960E20">
        <w:t>1)</w:t>
      </w:r>
      <w:r w:rsidR="00154045" w:rsidRPr="00960E20">
        <w:t xml:space="preserve"> </w:t>
      </w:r>
      <w:r w:rsidRPr="00960E20">
        <w:t xml:space="preserve">wysłanie do rodziców lub doręczenie pisma informującego o naruszeniu zapisów </w:t>
      </w:r>
    </w:p>
    <w:p w:rsidR="008B6D7D" w:rsidRPr="00960E20" w:rsidRDefault="008C3F0C" w:rsidP="00960E20">
      <w:pPr>
        <w:spacing w:after="0" w:line="360" w:lineRule="auto"/>
      </w:pPr>
      <w:r w:rsidRPr="00960E20">
        <w:t>sta</w:t>
      </w:r>
      <w:r w:rsidR="008B6D7D" w:rsidRPr="00960E20">
        <w:t>tutu za potwierdzeniem odbioru;</w:t>
      </w:r>
    </w:p>
    <w:p w:rsidR="008B6D7D" w:rsidRPr="00960E20" w:rsidRDefault="008B6D7D" w:rsidP="00960E20">
      <w:pPr>
        <w:spacing w:after="0" w:line="360" w:lineRule="auto"/>
      </w:pPr>
      <w:r w:rsidRPr="00960E20">
        <w:t>2)</w:t>
      </w:r>
      <w:r w:rsidR="00154045" w:rsidRPr="00960E20">
        <w:t xml:space="preserve"> </w:t>
      </w:r>
      <w:r w:rsidRPr="00960E20">
        <w:t xml:space="preserve">ustalenie sytuacji dziecka i rodziny, rozmowa – negocjacje dyrektora, psychologa </w:t>
      </w:r>
    </w:p>
    <w:p w:rsidR="008B6D7D" w:rsidRPr="00960E20" w:rsidRDefault="008B6D7D" w:rsidP="00960E20">
      <w:pPr>
        <w:spacing w:after="0" w:line="360" w:lineRule="auto"/>
      </w:pPr>
      <w:r w:rsidRPr="00960E20">
        <w:t>z rodzicami;</w:t>
      </w:r>
    </w:p>
    <w:p w:rsidR="00405107" w:rsidRPr="00960E20" w:rsidRDefault="008B6D7D" w:rsidP="00960E20">
      <w:pPr>
        <w:pStyle w:val="Akapitzlist"/>
        <w:numPr>
          <w:ilvl w:val="0"/>
          <w:numId w:val="79"/>
        </w:numPr>
        <w:spacing w:after="0" w:line="360" w:lineRule="auto"/>
      </w:pPr>
      <w:r w:rsidRPr="00960E20">
        <w:t>zasięgnięcie w sytuacji problemowej opinii odpowiednich instytucji zewnętrznych</w:t>
      </w:r>
    </w:p>
    <w:p w:rsidR="008B6D7D" w:rsidRPr="00960E20" w:rsidRDefault="008B6D7D" w:rsidP="00960E20">
      <w:pPr>
        <w:pStyle w:val="Akapitzlist"/>
        <w:spacing w:after="0" w:line="360" w:lineRule="auto"/>
        <w:ind w:left="0"/>
      </w:pPr>
      <w:r w:rsidRPr="00960E20">
        <w:t xml:space="preserve"> ( np. : GOPS, PPP w Makowie Podhalańskim, kuratora sądowego);</w:t>
      </w:r>
    </w:p>
    <w:p w:rsidR="008B6D7D" w:rsidRPr="00960E20" w:rsidRDefault="008B6D7D" w:rsidP="00960E20">
      <w:pPr>
        <w:spacing w:after="0" w:line="360" w:lineRule="auto"/>
      </w:pPr>
      <w:r w:rsidRPr="00960E20">
        <w:t>4)</w:t>
      </w:r>
      <w:r w:rsidR="00154045" w:rsidRPr="00960E20">
        <w:t xml:space="preserve"> </w:t>
      </w:r>
      <w:r w:rsidRPr="00960E20">
        <w:t xml:space="preserve">przedstawienie członkom Rady Pedagogicznej sytuacji nie przestrzegania zapisów </w:t>
      </w:r>
    </w:p>
    <w:p w:rsidR="008B6D7D" w:rsidRPr="00960E20" w:rsidRDefault="008B6D7D" w:rsidP="00960E20">
      <w:pPr>
        <w:spacing w:after="0" w:line="360" w:lineRule="auto"/>
      </w:pPr>
      <w:r w:rsidRPr="00960E20">
        <w:t>statutu i powtarzających się uchybień ze strony rodziców dziecka;</w:t>
      </w:r>
    </w:p>
    <w:p w:rsidR="008B6D7D" w:rsidRPr="00960E20" w:rsidRDefault="008B6D7D" w:rsidP="00960E20">
      <w:pPr>
        <w:spacing w:after="0" w:line="360" w:lineRule="auto"/>
      </w:pPr>
      <w:r w:rsidRPr="00960E20">
        <w:t>5)</w:t>
      </w:r>
      <w:r w:rsidR="00154045" w:rsidRPr="00960E20">
        <w:t xml:space="preserve"> </w:t>
      </w:r>
      <w:r w:rsidRPr="00960E20">
        <w:t>podjęcie uchwały przez Radę Pedagogiczną w spra</w:t>
      </w:r>
      <w:r w:rsidR="00070524">
        <w:t>wie skreślenia z listy wychowan</w:t>
      </w:r>
      <w:r w:rsidRPr="00960E20">
        <w:t>ków;</w:t>
      </w:r>
    </w:p>
    <w:p w:rsidR="008B6D7D" w:rsidRPr="00960E20" w:rsidRDefault="008B6D7D" w:rsidP="00960E20">
      <w:pPr>
        <w:spacing w:after="0" w:line="360" w:lineRule="auto"/>
      </w:pPr>
      <w:r w:rsidRPr="00960E20">
        <w:t>6)</w:t>
      </w:r>
      <w:r w:rsidR="00154045" w:rsidRPr="00960E20">
        <w:t xml:space="preserve"> </w:t>
      </w:r>
      <w:r w:rsidRPr="00960E20">
        <w:t>rozwiązanie umowy cywilno – prawnej o świadczeniu usług.</w:t>
      </w:r>
    </w:p>
    <w:p w:rsidR="008B6D7D" w:rsidRPr="00960E20" w:rsidRDefault="008B6D7D" w:rsidP="00960E20">
      <w:pPr>
        <w:spacing w:after="0" w:line="360" w:lineRule="auto"/>
      </w:pPr>
      <w:r w:rsidRPr="00960E20">
        <w:t>7.</w:t>
      </w:r>
      <w:r w:rsidR="00154045" w:rsidRPr="00960E20">
        <w:t xml:space="preserve"> </w:t>
      </w:r>
      <w:r w:rsidRPr="00960E20">
        <w:t xml:space="preserve">Skreślenie dziecka z listy wychowanków następuje w drodze decyzji administracyjnej </w:t>
      </w:r>
    </w:p>
    <w:p w:rsidR="008B6D7D" w:rsidRPr="00960E20" w:rsidRDefault="008B6D7D" w:rsidP="00960E20">
      <w:pPr>
        <w:spacing w:after="0" w:line="360" w:lineRule="auto"/>
      </w:pPr>
      <w:r w:rsidRPr="00960E20">
        <w:t>wydanej przez Dyrektora.</w:t>
      </w:r>
    </w:p>
    <w:p w:rsidR="008B6D7D" w:rsidRPr="00960E20" w:rsidRDefault="008B6D7D" w:rsidP="00960E20">
      <w:pPr>
        <w:spacing w:after="0" w:line="360" w:lineRule="auto"/>
      </w:pPr>
      <w:r w:rsidRPr="00960E20">
        <w:t>8.</w:t>
      </w:r>
      <w:r w:rsidR="00154045" w:rsidRPr="00960E20">
        <w:t xml:space="preserve"> </w:t>
      </w:r>
      <w:r w:rsidRPr="00960E20">
        <w:t>Rodzice mają prawo odwołania się od decyzji o skreśleniu ich dziecka z listy wycho</w:t>
      </w:r>
      <w:r w:rsidR="00405107" w:rsidRPr="00960E20">
        <w:t>wan</w:t>
      </w:r>
      <w:r w:rsidRPr="00960E20">
        <w:t>ków w przedszkolu w ciągu 14 dni od jej otrzymania do Wójta Gminy Budzów.</w:t>
      </w:r>
    </w:p>
    <w:p w:rsidR="008B6D7D" w:rsidRPr="00960E20" w:rsidRDefault="008B6D7D" w:rsidP="00960E20">
      <w:pPr>
        <w:spacing w:after="0" w:line="360" w:lineRule="auto"/>
      </w:pPr>
    </w:p>
    <w:p w:rsidR="00F65B20" w:rsidRPr="00960E20" w:rsidRDefault="00F65B20" w:rsidP="00960E20">
      <w:pPr>
        <w:pStyle w:val="Tekstpodstawowy"/>
        <w:overflowPunct w:val="0"/>
        <w:autoSpaceDE w:val="0"/>
        <w:autoSpaceDN w:val="0"/>
        <w:adjustRightInd w:val="0"/>
        <w:spacing w:after="0" w:line="360" w:lineRule="auto"/>
        <w:textAlignment w:val="baseline"/>
        <w:rPr>
          <w:rFonts w:ascii="Times New Roman" w:hAnsi="Times New Roman"/>
          <w:b w:val="0"/>
          <w:bCs w:val="0"/>
          <w:szCs w:val="24"/>
        </w:rPr>
      </w:pPr>
    </w:p>
    <w:p w:rsidR="00021404" w:rsidRPr="00960E20" w:rsidRDefault="002B6B73" w:rsidP="00960E20">
      <w:pPr>
        <w:autoSpaceDE w:val="0"/>
        <w:autoSpaceDN w:val="0"/>
        <w:adjustRightInd w:val="0"/>
        <w:spacing w:after="0" w:line="360" w:lineRule="auto"/>
        <w:ind w:left="340" w:hanging="340"/>
        <w:jc w:val="center"/>
        <w:rPr>
          <w:b/>
        </w:rPr>
      </w:pPr>
      <w:r w:rsidRPr="00960E20">
        <w:rPr>
          <w:b/>
        </w:rPr>
        <w:lastRenderedPageBreak/>
        <w:t>§ 3</w:t>
      </w:r>
      <w:r w:rsidR="00154045" w:rsidRPr="00960E20">
        <w:rPr>
          <w:b/>
        </w:rPr>
        <w:t>4</w:t>
      </w:r>
    </w:p>
    <w:p w:rsidR="00E073FA" w:rsidRPr="00960E20" w:rsidRDefault="00FF3078" w:rsidP="00960E20">
      <w:pPr>
        <w:pStyle w:val="Tekstpodstawowy"/>
        <w:numPr>
          <w:ilvl w:val="0"/>
          <w:numId w:val="59"/>
        </w:numPr>
        <w:tabs>
          <w:tab w:val="left" w:pos="340"/>
        </w:tabs>
        <w:spacing w:after="0" w:line="360" w:lineRule="auto"/>
        <w:rPr>
          <w:rFonts w:ascii="Times New Roman" w:hAnsi="Times New Roman"/>
          <w:b w:val="0"/>
          <w:szCs w:val="24"/>
        </w:rPr>
      </w:pPr>
      <w:r w:rsidRPr="00960E20">
        <w:rPr>
          <w:rFonts w:ascii="Times New Roman" w:hAnsi="Times New Roman"/>
          <w:b w:val="0"/>
          <w:szCs w:val="24"/>
        </w:rPr>
        <w:t xml:space="preserve">Współdziałanie z rodzicami ma na celu stworzenie warunków do jak najlepszego, wszechstronnego rozwoju dzieci, </w:t>
      </w:r>
      <w:r w:rsidR="00E073FA" w:rsidRPr="00960E20">
        <w:rPr>
          <w:rFonts w:ascii="Times New Roman" w:hAnsi="Times New Roman"/>
          <w:b w:val="0"/>
          <w:szCs w:val="24"/>
        </w:rPr>
        <w:t>wzajemnego wpierania w procesie wychowania i realizacji celów i zadań Przedszkola. Współdziałanie opiera się na wzajemnym zaufaniu i szacunku.</w:t>
      </w:r>
    </w:p>
    <w:p w:rsidR="002B6B73" w:rsidRPr="00960E20" w:rsidRDefault="002B6B73" w:rsidP="00960E20">
      <w:pPr>
        <w:pStyle w:val="Tekstpodstawowy"/>
        <w:numPr>
          <w:ilvl w:val="0"/>
          <w:numId w:val="59"/>
        </w:numPr>
        <w:tabs>
          <w:tab w:val="left" w:pos="340"/>
        </w:tabs>
        <w:spacing w:after="0" w:line="360" w:lineRule="auto"/>
        <w:rPr>
          <w:rFonts w:ascii="Times New Roman" w:hAnsi="Times New Roman"/>
          <w:b w:val="0"/>
          <w:szCs w:val="24"/>
        </w:rPr>
      </w:pPr>
      <w:r w:rsidRPr="00960E20">
        <w:rPr>
          <w:rFonts w:ascii="Times New Roman" w:hAnsi="Times New Roman"/>
          <w:b w:val="0"/>
          <w:szCs w:val="24"/>
        </w:rPr>
        <w:t>Rodzice mają prawo do:</w:t>
      </w:r>
    </w:p>
    <w:p w:rsidR="002B6B73" w:rsidRPr="00960E20" w:rsidRDefault="002B6B73" w:rsidP="00960E20">
      <w:pPr>
        <w:pStyle w:val="Tekstpodstawowy"/>
        <w:numPr>
          <w:ilvl w:val="0"/>
          <w:numId w:val="56"/>
        </w:numPr>
        <w:tabs>
          <w:tab w:val="left" w:pos="340"/>
        </w:tabs>
        <w:spacing w:after="0" w:line="360" w:lineRule="auto"/>
        <w:rPr>
          <w:rFonts w:ascii="Times New Roman" w:hAnsi="Times New Roman"/>
          <w:b w:val="0"/>
          <w:szCs w:val="24"/>
        </w:rPr>
      </w:pPr>
      <w:r w:rsidRPr="00960E20">
        <w:rPr>
          <w:rFonts w:ascii="Times New Roman" w:hAnsi="Times New Roman"/>
          <w:b w:val="0"/>
          <w:szCs w:val="24"/>
        </w:rPr>
        <w:t>uzyskania rzetelnej informacji na temat zachowania i rozwoju swojego dziecka;</w:t>
      </w:r>
    </w:p>
    <w:p w:rsidR="002B6B73" w:rsidRPr="00960E20" w:rsidRDefault="002B6B73" w:rsidP="00960E20">
      <w:pPr>
        <w:pStyle w:val="Tekstpodstawowy"/>
        <w:numPr>
          <w:ilvl w:val="0"/>
          <w:numId w:val="56"/>
        </w:numPr>
        <w:tabs>
          <w:tab w:val="left" w:pos="340"/>
        </w:tabs>
        <w:spacing w:after="0" w:line="360" w:lineRule="auto"/>
        <w:rPr>
          <w:rFonts w:ascii="Times New Roman" w:hAnsi="Times New Roman"/>
          <w:b w:val="0"/>
          <w:szCs w:val="24"/>
        </w:rPr>
      </w:pPr>
      <w:r w:rsidRPr="00960E20">
        <w:rPr>
          <w:rFonts w:ascii="Times New Roman" w:hAnsi="Times New Roman"/>
          <w:b w:val="0"/>
          <w:szCs w:val="24"/>
        </w:rPr>
        <w:t>uzyskiwania porad i wskazówek od nauczycieli w rozpoznawaniu przyczyn trudności wychowawczych oraz doborze metod udzielania dziecku pomocy;</w:t>
      </w:r>
    </w:p>
    <w:p w:rsidR="00A330BE" w:rsidRPr="00960E20" w:rsidRDefault="00A330BE" w:rsidP="00960E20">
      <w:pPr>
        <w:pStyle w:val="Tekstpodstawowy"/>
        <w:numPr>
          <w:ilvl w:val="0"/>
          <w:numId w:val="56"/>
        </w:numPr>
        <w:tabs>
          <w:tab w:val="left" w:pos="340"/>
        </w:tabs>
        <w:spacing w:after="0" w:line="360" w:lineRule="auto"/>
        <w:rPr>
          <w:rFonts w:ascii="Times New Roman" w:hAnsi="Times New Roman"/>
          <w:b w:val="0"/>
          <w:szCs w:val="24"/>
        </w:rPr>
      </w:pPr>
      <w:r w:rsidRPr="00960E20">
        <w:rPr>
          <w:rFonts w:ascii="Times New Roman" w:hAnsi="Times New Roman"/>
          <w:b w:val="0"/>
          <w:szCs w:val="24"/>
        </w:rPr>
        <w:t>znajomości realizowanego w Przedszkolu programu wychowania przedszkolnego;</w:t>
      </w:r>
    </w:p>
    <w:p w:rsidR="002B6B73" w:rsidRPr="00960E20" w:rsidRDefault="002B6B73" w:rsidP="00960E20">
      <w:pPr>
        <w:pStyle w:val="Tekstpodstawowy"/>
        <w:numPr>
          <w:ilvl w:val="0"/>
          <w:numId w:val="56"/>
        </w:numPr>
        <w:tabs>
          <w:tab w:val="left" w:pos="340"/>
        </w:tabs>
        <w:spacing w:after="0" w:line="360" w:lineRule="auto"/>
        <w:rPr>
          <w:rFonts w:ascii="Times New Roman" w:hAnsi="Times New Roman"/>
          <w:b w:val="0"/>
          <w:szCs w:val="24"/>
        </w:rPr>
      </w:pPr>
      <w:r w:rsidRPr="00960E20">
        <w:rPr>
          <w:rFonts w:ascii="Times New Roman" w:hAnsi="Times New Roman"/>
          <w:b w:val="0"/>
          <w:szCs w:val="24"/>
        </w:rPr>
        <w:t>ochrony danych osobowych;</w:t>
      </w:r>
    </w:p>
    <w:p w:rsidR="00FF3078" w:rsidRPr="00960E20" w:rsidRDefault="002B6B73" w:rsidP="00960E20">
      <w:pPr>
        <w:pStyle w:val="Tekstpodstawowy"/>
        <w:numPr>
          <w:ilvl w:val="0"/>
          <w:numId w:val="56"/>
        </w:numPr>
        <w:tabs>
          <w:tab w:val="left" w:pos="340"/>
        </w:tabs>
        <w:spacing w:after="0" w:line="360" w:lineRule="auto"/>
        <w:rPr>
          <w:rFonts w:ascii="Times New Roman" w:hAnsi="Times New Roman"/>
          <w:b w:val="0"/>
          <w:szCs w:val="24"/>
        </w:rPr>
      </w:pPr>
      <w:r w:rsidRPr="00960E20">
        <w:rPr>
          <w:rFonts w:ascii="Times New Roman" w:hAnsi="Times New Roman"/>
          <w:b w:val="0"/>
          <w:szCs w:val="24"/>
        </w:rPr>
        <w:t xml:space="preserve">wyrażania i przekazywania nauczycielowi oraz Dyrektorowi wniosków </w:t>
      </w:r>
      <w:r w:rsidR="00FF3078" w:rsidRPr="00960E20">
        <w:rPr>
          <w:rFonts w:ascii="Times New Roman" w:hAnsi="Times New Roman"/>
          <w:b w:val="0"/>
          <w:szCs w:val="24"/>
        </w:rPr>
        <w:t>i opinii na temat pracy Przedszkola</w:t>
      </w:r>
      <w:r w:rsidR="005D4A88" w:rsidRPr="00960E20">
        <w:rPr>
          <w:rFonts w:ascii="Times New Roman" w:hAnsi="Times New Roman"/>
          <w:b w:val="0"/>
          <w:szCs w:val="24"/>
        </w:rPr>
        <w:t>.</w:t>
      </w:r>
    </w:p>
    <w:p w:rsidR="002B6B73" w:rsidRPr="00960E20" w:rsidRDefault="002B6B73" w:rsidP="00960E20">
      <w:pPr>
        <w:pStyle w:val="Tekstpodstawowy"/>
        <w:numPr>
          <w:ilvl w:val="0"/>
          <w:numId w:val="60"/>
        </w:numPr>
        <w:tabs>
          <w:tab w:val="clear" w:pos="510"/>
          <w:tab w:val="left" w:pos="340"/>
        </w:tabs>
        <w:spacing w:after="0" w:line="360" w:lineRule="auto"/>
        <w:ind w:left="0" w:firstLine="0"/>
        <w:rPr>
          <w:rFonts w:ascii="Times New Roman" w:hAnsi="Times New Roman"/>
          <w:b w:val="0"/>
          <w:szCs w:val="24"/>
        </w:rPr>
      </w:pPr>
      <w:r w:rsidRPr="00960E20">
        <w:rPr>
          <w:rFonts w:ascii="Times New Roman" w:hAnsi="Times New Roman"/>
          <w:b w:val="0"/>
          <w:szCs w:val="24"/>
        </w:rPr>
        <w:t>Rodzice obowiązani są do:</w:t>
      </w:r>
    </w:p>
    <w:p w:rsidR="002B6B73" w:rsidRPr="00960E20" w:rsidRDefault="002B6B73" w:rsidP="00960E20">
      <w:pPr>
        <w:pStyle w:val="Tekstpodstawowy"/>
        <w:numPr>
          <w:ilvl w:val="0"/>
          <w:numId w:val="57"/>
        </w:numPr>
        <w:tabs>
          <w:tab w:val="clear" w:pos="1020"/>
          <w:tab w:val="left" w:pos="340"/>
        </w:tabs>
        <w:spacing w:after="0" w:line="360" w:lineRule="auto"/>
        <w:ind w:left="0" w:firstLine="0"/>
        <w:rPr>
          <w:rFonts w:ascii="Times New Roman" w:hAnsi="Times New Roman"/>
          <w:b w:val="0"/>
          <w:szCs w:val="24"/>
        </w:rPr>
      </w:pPr>
      <w:r w:rsidRPr="00960E20">
        <w:rPr>
          <w:rFonts w:ascii="Times New Roman" w:hAnsi="Times New Roman"/>
          <w:b w:val="0"/>
          <w:szCs w:val="24"/>
        </w:rPr>
        <w:t>przestrzegania niniejszego statutu;</w:t>
      </w:r>
    </w:p>
    <w:p w:rsidR="00FF3078" w:rsidRPr="00960E20" w:rsidRDefault="00FF3078" w:rsidP="00960E20">
      <w:pPr>
        <w:pStyle w:val="Tekstpodstawowy"/>
        <w:numPr>
          <w:ilvl w:val="0"/>
          <w:numId w:val="57"/>
        </w:numPr>
        <w:tabs>
          <w:tab w:val="clear" w:pos="1020"/>
          <w:tab w:val="left" w:pos="340"/>
        </w:tabs>
        <w:spacing w:after="0" w:line="360" w:lineRule="auto"/>
        <w:ind w:left="0" w:firstLine="0"/>
        <w:rPr>
          <w:rFonts w:ascii="Times New Roman" w:hAnsi="Times New Roman"/>
          <w:b w:val="0"/>
          <w:szCs w:val="24"/>
        </w:rPr>
      </w:pPr>
      <w:r w:rsidRPr="00960E20">
        <w:rPr>
          <w:rFonts w:ascii="Times New Roman" w:hAnsi="Times New Roman"/>
          <w:b w:val="0"/>
          <w:szCs w:val="24"/>
        </w:rPr>
        <w:t>regularnego kontaktowania się z nauczycielem;</w:t>
      </w:r>
    </w:p>
    <w:p w:rsidR="00FF3078" w:rsidRPr="00960E20" w:rsidRDefault="00FF3078" w:rsidP="00960E20">
      <w:pPr>
        <w:pStyle w:val="Tekstpodstawowy"/>
        <w:numPr>
          <w:ilvl w:val="0"/>
          <w:numId w:val="57"/>
        </w:numPr>
        <w:tabs>
          <w:tab w:val="clear" w:pos="1020"/>
          <w:tab w:val="left" w:pos="340"/>
        </w:tabs>
        <w:spacing w:after="0" w:line="360" w:lineRule="auto"/>
        <w:ind w:left="0" w:firstLine="0"/>
        <w:rPr>
          <w:rFonts w:ascii="Times New Roman" w:hAnsi="Times New Roman"/>
          <w:b w:val="0"/>
          <w:szCs w:val="24"/>
        </w:rPr>
      </w:pPr>
      <w:r w:rsidRPr="00960E20">
        <w:rPr>
          <w:rFonts w:ascii="Times New Roman" w:hAnsi="Times New Roman"/>
          <w:b w:val="0"/>
          <w:szCs w:val="24"/>
        </w:rPr>
        <w:t>terminowego uiszczania odpłatności za pobyt dziecka w Przedszkolu;</w:t>
      </w:r>
    </w:p>
    <w:p w:rsidR="00FF3078" w:rsidRPr="00960E20" w:rsidRDefault="00FF3078" w:rsidP="00960E20">
      <w:pPr>
        <w:pStyle w:val="Tekstpodstawowy"/>
        <w:numPr>
          <w:ilvl w:val="0"/>
          <w:numId w:val="57"/>
        </w:numPr>
        <w:tabs>
          <w:tab w:val="clear" w:pos="1020"/>
          <w:tab w:val="left" w:pos="340"/>
        </w:tabs>
        <w:spacing w:after="0" w:line="360" w:lineRule="auto"/>
        <w:ind w:left="0" w:firstLine="0"/>
        <w:rPr>
          <w:rFonts w:ascii="Times New Roman" w:hAnsi="Times New Roman"/>
          <w:b w:val="0"/>
          <w:szCs w:val="24"/>
        </w:rPr>
      </w:pPr>
      <w:r w:rsidRPr="00960E20">
        <w:rPr>
          <w:rFonts w:ascii="Times New Roman" w:hAnsi="Times New Roman"/>
          <w:b w:val="0"/>
          <w:szCs w:val="24"/>
        </w:rPr>
        <w:t>informowania o przyczynach nieobecności dziecka w Przedszkolu, w tym niezwłoczne zawiadamianie o zatruciach pokarmowych i chorobach zakaźnych;</w:t>
      </w:r>
    </w:p>
    <w:p w:rsidR="002B6B73" w:rsidRPr="00960E20" w:rsidRDefault="002B6B73" w:rsidP="00960E20">
      <w:pPr>
        <w:pStyle w:val="Tekstpodstawowy"/>
        <w:numPr>
          <w:ilvl w:val="0"/>
          <w:numId w:val="57"/>
        </w:numPr>
        <w:tabs>
          <w:tab w:val="clear" w:pos="1020"/>
          <w:tab w:val="left" w:pos="340"/>
        </w:tabs>
        <w:spacing w:after="0" w:line="360" w:lineRule="auto"/>
        <w:ind w:left="0" w:firstLine="0"/>
        <w:rPr>
          <w:rFonts w:ascii="Times New Roman" w:hAnsi="Times New Roman"/>
          <w:b w:val="0"/>
          <w:szCs w:val="24"/>
        </w:rPr>
      </w:pPr>
      <w:r w:rsidRPr="00960E20">
        <w:rPr>
          <w:rFonts w:ascii="Times New Roman" w:hAnsi="Times New Roman"/>
          <w:b w:val="0"/>
          <w:szCs w:val="24"/>
        </w:rPr>
        <w:t xml:space="preserve">zaopatrzenia dziecka w niezbędne przedmioty, przybory i pomoce; </w:t>
      </w:r>
    </w:p>
    <w:p w:rsidR="002B6B73" w:rsidRPr="00960E20" w:rsidRDefault="002B6B73" w:rsidP="00960E20">
      <w:pPr>
        <w:pStyle w:val="Tekstpodstawowy"/>
        <w:numPr>
          <w:ilvl w:val="0"/>
          <w:numId w:val="57"/>
        </w:numPr>
        <w:tabs>
          <w:tab w:val="clear" w:pos="1020"/>
          <w:tab w:val="left" w:pos="340"/>
        </w:tabs>
        <w:spacing w:after="0" w:line="360" w:lineRule="auto"/>
        <w:ind w:left="0" w:firstLine="0"/>
        <w:rPr>
          <w:rFonts w:ascii="Times New Roman" w:hAnsi="Times New Roman"/>
          <w:b w:val="0"/>
          <w:szCs w:val="24"/>
        </w:rPr>
      </w:pPr>
      <w:r w:rsidRPr="00960E20">
        <w:rPr>
          <w:rFonts w:ascii="Times New Roman" w:hAnsi="Times New Roman"/>
          <w:b w:val="0"/>
          <w:szCs w:val="24"/>
        </w:rPr>
        <w:t>przyprowadzania wyłącznie zdrowego dziecka do Przedszkola bez objawów nieżytu dróg oddechowych (katar, kaszel);</w:t>
      </w:r>
    </w:p>
    <w:p w:rsidR="002B6B73" w:rsidRPr="00960E20" w:rsidRDefault="002B6B73" w:rsidP="00960E20">
      <w:pPr>
        <w:pStyle w:val="Tekstpodstawowy"/>
        <w:numPr>
          <w:ilvl w:val="0"/>
          <w:numId w:val="57"/>
        </w:numPr>
        <w:tabs>
          <w:tab w:val="clear" w:pos="1020"/>
          <w:tab w:val="left" w:pos="340"/>
        </w:tabs>
        <w:spacing w:after="0" w:line="360" w:lineRule="auto"/>
        <w:ind w:left="0" w:firstLine="0"/>
        <w:rPr>
          <w:rFonts w:ascii="Times New Roman" w:hAnsi="Times New Roman"/>
          <w:b w:val="0"/>
          <w:szCs w:val="24"/>
        </w:rPr>
      </w:pPr>
      <w:r w:rsidRPr="00960E20">
        <w:rPr>
          <w:rFonts w:ascii="Times New Roman" w:hAnsi="Times New Roman"/>
          <w:b w:val="0"/>
          <w:szCs w:val="24"/>
        </w:rPr>
        <w:t>natychmiastowego odbioru dziecka z Przedszkola w przypadku nagle pojawiającej się infekcji;</w:t>
      </w:r>
    </w:p>
    <w:p w:rsidR="00FF3078" w:rsidRPr="00960E20" w:rsidRDefault="002B6B73" w:rsidP="00960E20">
      <w:pPr>
        <w:pStyle w:val="Tekstpodstawowy"/>
        <w:numPr>
          <w:ilvl w:val="0"/>
          <w:numId w:val="57"/>
        </w:numPr>
        <w:tabs>
          <w:tab w:val="clear" w:pos="1020"/>
          <w:tab w:val="left" w:pos="340"/>
        </w:tabs>
        <w:spacing w:after="0" w:line="360" w:lineRule="auto"/>
        <w:ind w:left="0" w:firstLine="0"/>
        <w:rPr>
          <w:rFonts w:ascii="Times New Roman" w:hAnsi="Times New Roman"/>
          <w:b w:val="0"/>
          <w:szCs w:val="24"/>
        </w:rPr>
      </w:pPr>
      <w:r w:rsidRPr="00960E20">
        <w:rPr>
          <w:rFonts w:ascii="Times New Roman" w:hAnsi="Times New Roman"/>
          <w:b w:val="0"/>
          <w:szCs w:val="24"/>
        </w:rPr>
        <w:t xml:space="preserve">przyprowadzanie i odbieranie dziecka z Przedszkola, zgodnie § </w:t>
      </w:r>
      <w:r w:rsidR="00775A47" w:rsidRPr="00960E20">
        <w:rPr>
          <w:rFonts w:ascii="Times New Roman" w:hAnsi="Times New Roman"/>
          <w:b w:val="0"/>
          <w:szCs w:val="24"/>
        </w:rPr>
        <w:t>17</w:t>
      </w:r>
      <w:r w:rsidRPr="00960E20">
        <w:rPr>
          <w:rFonts w:ascii="Times New Roman" w:hAnsi="Times New Roman"/>
          <w:b w:val="0"/>
          <w:szCs w:val="24"/>
        </w:rPr>
        <w:t xml:space="preserve"> przez osobę zapewniają</w:t>
      </w:r>
      <w:r w:rsidR="005D4A88" w:rsidRPr="00960E20">
        <w:rPr>
          <w:rFonts w:ascii="Times New Roman" w:hAnsi="Times New Roman"/>
          <w:b w:val="0"/>
          <w:szCs w:val="24"/>
        </w:rPr>
        <w:t>cą dziecku pełne bezpieczeństwo.</w:t>
      </w:r>
    </w:p>
    <w:p w:rsidR="002B6B73" w:rsidRPr="00960E20" w:rsidRDefault="002B6B73" w:rsidP="00960E20">
      <w:pPr>
        <w:pStyle w:val="Tekstpodstawowy"/>
        <w:numPr>
          <w:ilvl w:val="0"/>
          <w:numId w:val="61"/>
        </w:numPr>
        <w:tabs>
          <w:tab w:val="left" w:pos="340"/>
        </w:tabs>
        <w:spacing w:after="0" w:line="360" w:lineRule="auto"/>
        <w:rPr>
          <w:rFonts w:ascii="Times New Roman" w:hAnsi="Times New Roman"/>
          <w:b w:val="0"/>
          <w:szCs w:val="24"/>
        </w:rPr>
      </w:pPr>
      <w:r w:rsidRPr="00960E20">
        <w:rPr>
          <w:rFonts w:ascii="Times New Roman" w:hAnsi="Times New Roman"/>
          <w:b w:val="0"/>
          <w:szCs w:val="24"/>
        </w:rPr>
        <w:t>Rodzice dziecka podlegającego obowiązkowi rocznego przygotowania przedszkolnego są obowiązani do:</w:t>
      </w:r>
    </w:p>
    <w:p w:rsidR="002B6B73" w:rsidRPr="00960E20" w:rsidRDefault="002B6B73" w:rsidP="00960E20">
      <w:pPr>
        <w:pStyle w:val="Tekstpodstawowy"/>
        <w:numPr>
          <w:ilvl w:val="0"/>
          <w:numId w:val="58"/>
        </w:numPr>
        <w:tabs>
          <w:tab w:val="left" w:pos="340"/>
        </w:tabs>
        <w:spacing w:after="0" w:line="360" w:lineRule="auto"/>
        <w:rPr>
          <w:rFonts w:ascii="Times New Roman" w:hAnsi="Times New Roman"/>
          <w:b w:val="0"/>
          <w:szCs w:val="24"/>
        </w:rPr>
      </w:pPr>
      <w:r w:rsidRPr="00960E20">
        <w:rPr>
          <w:rFonts w:ascii="Times New Roman" w:hAnsi="Times New Roman"/>
          <w:b w:val="0"/>
          <w:szCs w:val="24"/>
        </w:rPr>
        <w:t>dopełnienia czynności związanych ze zgłoszeniem dziecka do Przedszkola;</w:t>
      </w:r>
    </w:p>
    <w:p w:rsidR="002B6B73" w:rsidRPr="00960E20" w:rsidRDefault="002B6B73" w:rsidP="00960E20">
      <w:pPr>
        <w:pStyle w:val="Tekstpodstawowy"/>
        <w:numPr>
          <w:ilvl w:val="0"/>
          <w:numId w:val="58"/>
        </w:numPr>
        <w:tabs>
          <w:tab w:val="left" w:pos="340"/>
        </w:tabs>
        <w:spacing w:after="0" w:line="360" w:lineRule="auto"/>
        <w:rPr>
          <w:rFonts w:ascii="Times New Roman" w:hAnsi="Times New Roman"/>
          <w:b w:val="0"/>
          <w:szCs w:val="24"/>
        </w:rPr>
      </w:pPr>
      <w:r w:rsidRPr="00960E20">
        <w:rPr>
          <w:rFonts w:ascii="Times New Roman" w:hAnsi="Times New Roman"/>
          <w:b w:val="0"/>
          <w:szCs w:val="24"/>
        </w:rPr>
        <w:t>zapewnienia regularnego uczęszczania dziecka na zajęcia;</w:t>
      </w:r>
    </w:p>
    <w:p w:rsidR="001D32A2" w:rsidRPr="00960E20" w:rsidRDefault="001D32A2" w:rsidP="00960E20">
      <w:pPr>
        <w:pStyle w:val="Tekstpodstawowy"/>
        <w:numPr>
          <w:ilvl w:val="0"/>
          <w:numId w:val="58"/>
        </w:numPr>
        <w:tabs>
          <w:tab w:val="left" w:pos="340"/>
        </w:tabs>
        <w:spacing w:after="0" w:line="360" w:lineRule="auto"/>
        <w:rPr>
          <w:rFonts w:ascii="Times New Roman" w:hAnsi="Times New Roman"/>
          <w:b w:val="0"/>
          <w:szCs w:val="24"/>
        </w:rPr>
      </w:pPr>
      <w:r w:rsidRPr="00960E20">
        <w:rPr>
          <w:rFonts w:ascii="Times New Roman" w:hAnsi="Times New Roman"/>
          <w:b w:val="0"/>
          <w:szCs w:val="24"/>
        </w:rPr>
        <w:t>zapewnienia dziecku warunków nauki określonych w zezwoleniu na spełnianie przez dziecko rocznego przygotowania przedszkolnego poza Przedszkolem;</w:t>
      </w:r>
    </w:p>
    <w:p w:rsidR="002B6B73" w:rsidRPr="00960E20" w:rsidRDefault="002B6B73" w:rsidP="00960E20">
      <w:pPr>
        <w:pStyle w:val="Tekstpodstawowy"/>
        <w:numPr>
          <w:ilvl w:val="0"/>
          <w:numId w:val="58"/>
        </w:numPr>
        <w:tabs>
          <w:tab w:val="left" w:pos="340"/>
        </w:tabs>
        <w:spacing w:after="0" w:line="360" w:lineRule="auto"/>
        <w:rPr>
          <w:rFonts w:ascii="Times New Roman" w:hAnsi="Times New Roman"/>
          <w:b w:val="0"/>
          <w:szCs w:val="24"/>
        </w:rPr>
      </w:pPr>
      <w:r w:rsidRPr="00960E20">
        <w:rPr>
          <w:rFonts w:ascii="Times New Roman" w:hAnsi="Times New Roman"/>
          <w:b w:val="0"/>
          <w:szCs w:val="24"/>
        </w:rPr>
        <w:t>usprawiedliwiania każdorazowej nieobecności dziecka w Przedszkolu ustnie</w:t>
      </w:r>
      <w:r w:rsidR="001D32A2" w:rsidRPr="00960E20">
        <w:rPr>
          <w:rFonts w:ascii="Times New Roman" w:hAnsi="Times New Roman"/>
          <w:b w:val="0"/>
          <w:szCs w:val="24"/>
        </w:rPr>
        <w:t>, a w przypadku dłuższej nieobecności pisemnie.</w:t>
      </w:r>
    </w:p>
    <w:p w:rsidR="002B6B73" w:rsidRPr="00960E20" w:rsidRDefault="001D32A2" w:rsidP="00960E20">
      <w:pPr>
        <w:pStyle w:val="Akapitzlist"/>
        <w:numPr>
          <w:ilvl w:val="0"/>
          <w:numId w:val="61"/>
        </w:numPr>
        <w:autoSpaceDE w:val="0"/>
        <w:autoSpaceDN w:val="0"/>
        <w:adjustRightInd w:val="0"/>
        <w:spacing w:after="0" w:line="360" w:lineRule="auto"/>
      </w:pPr>
      <w:r w:rsidRPr="00960E20">
        <w:lastRenderedPageBreak/>
        <w:t>W celu zapewnieniu dziecku podczas pobytu w Przedszkolu odp</w:t>
      </w:r>
      <w:r w:rsidR="005D4A88" w:rsidRPr="00960E20">
        <w:t xml:space="preserve">owiedniej opieki, </w:t>
      </w:r>
      <w:r w:rsidRPr="00960E20">
        <w:t xml:space="preserve"> rodzic dziecka przekazuje Dy</w:t>
      </w:r>
      <w:r w:rsidR="005D4A88" w:rsidRPr="00960E20">
        <w:t>rektorowi uznane</w:t>
      </w:r>
      <w:r w:rsidRPr="00960E20">
        <w:t xml:space="preserve"> przez niego za istotne dane o stanie zdrowia, stosowanej diecie i rozwoju psychofizycznym dziecka.</w:t>
      </w:r>
    </w:p>
    <w:p w:rsidR="004B4FB7" w:rsidRPr="00960E20" w:rsidRDefault="004B4FB7" w:rsidP="008C37EB">
      <w:pPr>
        <w:pStyle w:val="Tekstpodstawowy"/>
        <w:overflowPunct w:val="0"/>
        <w:autoSpaceDE w:val="0"/>
        <w:autoSpaceDN w:val="0"/>
        <w:adjustRightInd w:val="0"/>
        <w:spacing w:after="0" w:line="360" w:lineRule="auto"/>
        <w:textAlignment w:val="baseline"/>
        <w:rPr>
          <w:rFonts w:ascii="Times New Roman" w:hAnsi="Times New Roman"/>
          <w:b w:val="0"/>
          <w:bCs w:val="0"/>
          <w:szCs w:val="24"/>
        </w:rPr>
      </w:pPr>
    </w:p>
    <w:p w:rsidR="00053941" w:rsidRPr="00960E20" w:rsidRDefault="00F46765" w:rsidP="00960E20">
      <w:pPr>
        <w:pStyle w:val="Tekstpodstawowy"/>
        <w:overflowPunct w:val="0"/>
        <w:autoSpaceDE w:val="0"/>
        <w:autoSpaceDN w:val="0"/>
        <w:adjustRightInd w:val="0"/>
        <w:spacing w:after="0" w:line="360" w:lineRule="auto"/>
        <w:jc w:val="center"/>
        <w:textAlignment w:val="baseline"/>
        <w:rPr>
          <w:rFonts w:ascii="Times New Roman" w:hAnsi="Times New Roman"/>
          <w:b w:val="0"/>
          <w:bCs w:val="0"/>
          <w:szCs w:val="24"/>
        </w:rPr>
      </w:pPr>
      <w:r w:rsidRPr="00960E20">
        <w:rPr>
          <w:rFonts w:ascii="Times New Roman" w:hAnsi="Times New Roman"/>
          <w:b w:val="0"/>
          <w:bCs w:val="0"/>
          <w:szCs w:val="24"/>
        </w:rPr>
        <w:t xml:space="preserve">Rozdział </w:t>
      </w:r>
      <w:r w:rsidR="00585720" w:rsidRPr="00960E20">
        <w:rPr>
          <w:rFonts w:ascii="Times New Roman" w:hAnsi="Times New Roman"/>
          <w:b w:val="0"/>
          <w:bCs w:val="0"/>
          <w:szCs w:val="24"/>
        </w:rPr>
        <w:t>7</w:t>
      </w:r>
    </w:p>
    <w:p w:rsidR="00C0352B" w:rsidRPr="00960E20" w:rsidRDefault="00C0352B" w:rsidP="00960E20">
      <w:pPr>
        <w:pStyle w:val="Tekstpodstawowy"/>
        <w:overflowPunct w:val="0"/>
        <w:autoSpaceDE w:val="0"/>
        <w:autoSpaceDN w:val="0"/>
        <w:adjustRightInd w:val="0"/>
        <w:spacing w:after="0" w:line="360" w:lineRule="auto"/>
        <w:jc w:val="center"/>
        <w:textAlignment w:val="baseline"/>
        <w:rPr>
          <w:rFonts w:ascii="Times New Roman" w:hAnsi="Times New Roman"/>
          <w:bCs w:val="0"/>
          <w:szCs w:val="24"/>
        </w:rPr>
      </w:pPr>
      <w:r w:rsidRPr="00960E20">
        <w:rPr>
          <w:rFonts w:ascii="Times New Roman" w:hAnsi="Times New Roman"/>
          <w:bCs w:val="0"/>
          <w:szCs w:val="24"/>
        </w:rPr>
        <w:t>Przyjmowanie dzieci do przedszkola</w:t>
      </w:r>
    </w:p>
    <w:p w:rsidR="00C0352B" w:rsidRPr="00960E20" w:rsidRDefault="00C0352B" w:rsidP="00960E20">
      <w:pPr>
        <w:pStyle w:val="Tekstpodstawowy"/>
        <w:spacing w:after="0" w:line="360" w:lineRule="auto"/>
        <w:jc w:val="center"/>
        <w:rPr>
          <w:rFonts w:ascii="Times New Roman" w:hAnsi="Times New Roman"/>
          <w:bCs w:val="0"/>
          <w:szCs w:val="24"/>
        </w:rPr>
      </w:pPr>
      <w:r w:rsidRPr="00960E20">
        <w:rPr>
          <w:rFonts w:ascii="Times New Roman" w:hAnsi="Times New Roman"/>
          <w:bCs w:val="0"/>
          <w:szCs w:val="24"/>
        </w:rPr>
        <w:t>§ 3</w:t>
      </w:r>
      <w:r w:rsidR="00154045" w:rsidRPr="00960E20">
        <w:rPr>
          <w:rFonts w:ascii="Times New Roman" w:hAnsi="Times New Roman"/>
          <w:bCs w:val="0"/>
          <w:szCs w:val="24"/>
        </w:rPr>
        <w:t>5</w:t>
      </w:r>
    </w:p>
    <w:p w:rsidR="00C0352B" w:rsidRPr="00960E20" w:rsidRDefault="00C0352B" w:rsidP="00960E20">
      <w:pPr>
        <w:pStyle w:val="Tekstpodstawowy"/>
        <w:numPr>
          <w:ilvl w:val="0"/>
          <w:numId w:val="2"/>
        </w:numPr>
        <w:spacing w:after="0" w:line="360" w:lineRule="auto"/>
        <w:rPr>
          <w:rFonts w:ascii="Times New Roman" w:hAnsi="Times New Roman"/>
          <w:b w:val="0"/>
          <w:bCs w:val="0"/>
          <w:szCs w:val="24"/>
        </w:rPr>
      </w:pPr>
      <w:r w:rsidRPr="00960E20">
        <w:rPr>
          <w:rFonts w:ascii="Times New Roman" w:hAnsi="Times New Roman"/>
          <w:b w:val="0"/>
          <w:szCs w:val="24"/>
        </w:rPr>
        <w:t>Do Przedszkola mogą uczęszczać dzieci od początku roku szkolnego w roku kalendarzowym, w którym dziecko kończy 3 lata, do końca roku szkolnego w roku kalendarzowym, w którym dziecko kończy 7 lat.</w:t>
      </w:r>
    </w:p>
    <w:p w:rsidR="00C0352B" w:rsidRPr="00960E20" w:rsidRDefault="00C0352B" w:rsidP="00960E20">
      <w:pPr>
        <w:pStyle w:val="Tekstpodstawowy"/>
        <w:numPr>
          <w:ilvl w:val="0"/>
          <w:numId w:val="2"/>
        </w:numPr>
        <w:spacing w:after="0" w:line="360" w:lineRule="auto"/>
        <w:rPr>
          <w:rFonts w:ascii="Times New Roman" w:hAnsi="Times New Roman"/>
          <w:b w:val="0"/>
          <w:bCs w:val="0"/>
          <w:szCs w:val="24"/>
        </w:rPr>
      </w:pPr>
      <w:r w:rsidRPr="00960E20">
        <w:rPr>
          <w:rFonts w:ascii="Times New Roman" w:hAnsi="Times New Roman"/>
          <w:b w:val="0"/>
          <w:szCs w:val="24"/>
        </w:rPr>
        <w:t xml:space="preserve">Dziecko w wieku 6 lat jest obowiązane odbyć roczne przygotowanie przedszkolne </w:t>
      </w:r>
      <w:r w:rsidRPr="00960E20">
        <w:rPr>
          <w:rFonts w:ascii="Times New Roman" w:hAnsi="Times New Roman"/>
          <w:b w:val="0"/>
          <w:szCs w:val="24"/>
        </w:rPr>
        <w:br/>
        <w:t>w przedszkolu  i z mocy prawa jest obligatoryjnie przyjmowane do przedszkola.</w:t>
      </w:r>
    </w:p>
    <w:p w:rsidR="00C0352B" w:rsidRPr="00960E20" w:rsidRDefault="00C0352B" w:rsidP="00960E20">
      <w:pPr>
        <w:pStyle w:val="USTustnpkodeksu"/>
        <w:numPr>
          <w:ilvl w:val="0"/>
          <w:numId w:val="2"/>
        </w:numPr>
        <w:spacing w:after="0"/>
        <w:rPr>
          <w:rFonts w:ascii="Times New Roman" w:hAnsi="Times New Roman" w:cs="Times New Roman"/>
          <w:szCs w:val="24"/>
        </w:rPr>
      </w:pPr>
      <w:r w:rsidRPr="00960E20">
        <w:rPr>
          <w:rFonts w:ascii="Times New Roman" w:hAnsi="Times New Roman" w:cs="Times New Roman"/>
          <w:szCs w:val="24"/>
        </w:rPr>
        <w:t>W szczególnie uzasadnionych przypadkach wychowaniem przedszkolnym może także zostać objęte dziecko, które ukończyło 2,5 roku.</w:t>
      </w:r>
    </w:p>
    <w:p w:rsidR="00C0352B" w:rsidRPr="00960E20" w:rsidRDefault="00C0352B" w:rsidP="00960E20">
      <w:pPr>
        <w:pStyle w:val="Tekstpodstawowy"/>
        <w:numPr>
          <w:ilvl w:val="0"/>
          <w:numId w:val="2"/>
        </w:numPr>
        <w:spacing w:after="0" w:line="360" w:lineRule="auto"/>
        <w:rPr>
          <w:rFonts w:ascii="Times New Roman" w:hAnsi="Times New Roman"/>
          <w:b w:val="0"/>
          <w:bCs w:val="0"/>
          <w:szCs w:val="24"/>
        </w:rPr>
      </w:pPr>
      <w:r w:rsidRPr="00960E20">
        <w:rPr>
          <w:rFonts w:ascii="Times New Roman" w:hAnsi="Times New Roman"/>
          <w:b w:val="0"/>
          <w:szCs w:val="24"/>
        </w:rPr>
        <w:t>Dzieci w wieku 3–5 lat mają prawo do korzystania z wychowania przedszkolnego</w:t>
      </w:r>
      <w:r w:rsidRPr="00960E20">
        <w:rPr>
          <w:rFonts w:ascii="Times New Roman" w:hAnsi="Times New Roman"/>
          <w:b w:val="0"/>
          <w:szCs w:val="24"/>
        </w:rPr>
        <w:br/>
        <w:t xml:space="preserve"> w Przedszkolu.</w:t>
      </w:r>
    </w:p>
    <w:p w:rsidR="00C0352B" w:rsidRPr="00960E20" w:rsidRDefault="00C0352B" w:rsidP="00960E20">
      <w:pPr>
        <w:pStyle w:val="Tekstpodstawowy"/>
        <w:numPr>
          <w:ilvl w:val="0"/>
          <w:numId w:val="2"/>
        </w:numPr>
        <w:spacing w:after="0" w:line="360" w:lineRule="auto"/>
        <w:rPr>
          <w:rFonts w:ascii="Times New Roman" w:hAnsi="Times New Roman"/>
          <w:b w:val="0"/>
          <w:bCs w:val="0"/>
          <w:szCs w:val="24"/>
        </w:rPr>
      </w:pPr>
      <w:r w:rsidRPr="00960E20">
        <w:rPr>
          <w:rFonts w:ascii="Times New Roman" w:hAnsi="Times New Roman"/>
          <w:b w:val="0"/>
          <w:szCs w:val="24"/>
        </w:rPr>
        <w:t>Zapewnienie warunków, o których mowa w ust. 2 jest zadaniem organu prowadzącego.</w:t>
      </w:r>
    </w:p>
    <w:p w:rsidR="00C0352B" w:rsidRPr="00960E20" w:rsidRDefault="00C0352B" w:rsidP="00960E20">
      <w:pPr>
        <w:pStyle w:val="Tekstpodstawowy"/>
        <w:numPr>
          <w:ilvl w:val="0"/>
          <w:numId w:val="2"/>
        </w:numPr>
        <w:spacing w:after="0" w:line="360" w:lineRule="auto"/>
        <w:rPr>
          <w:rFonts w:ascii="Times New Roman" w:hAnsi="Times New Roman"/>
          <w:b w:val="0"/>
          <w:bCs w:val="0"/>
          <w:szCs w:val="24"/>
        </w:rPr>
      </w:pPr>
      <w:r w:rsidRPr="00960E20">
        <w:rPr>
          <w:rFonts w:ascii="Times New Roman" w:hAnsi="Times New Roman"/>
          <w:b w:val="0"/>
          <w:bCs w:val="0"/>
          <w:szCs w:val="24"/>
        </w:rPr>
        <w:t xml:space="preserve">W przypadku dzieci posiadających orzeczenie o potrzebie kształcenia specjalnego </w:t>
      </w:r>
      <w:r w:rsidRPr="00960E20">
        <w:rPr>
          <w:rFonts w:ascii="Times New Roman" w:hAnsi="Times New Roman"/>
          <w:b w:val="0"/>
          <w:bCs w:val="0"/>
          <w:szCs w:val="24"/>
        </w:rPr>
        <w:br/>
        <w:t>wychowaniem przedszkolnym może być objęte dziecko powyżej 7 lat, nie dłużej jednak niż do końca roku szkolnego w roku kalendarzowym, w który dziecko kończy 9 lat. Obowiązek tych dzieci odracza się zgodnie z art. 38 ustawy Prawo oświatowe.</w:t>
      </w:r>
    </w:p>
    <w:p w:rsidR="00C0352B" w:rsidRPr="00960E20" w:rsidRDefault="00C0352B" w:rsidP="00960E20">
      <w:pPr>
        <w:pStyle w:val="Tekstpodstawowy"/>
        <w:numPr>
          <w:ilvl w:val="0"/>
          <w:numId w:val="2"/>
        </w:numPr>
        <w:spacing w:after="0" w:line="360" w:lineRule="auto"/>
        <w:rPr>
          <w:rFonts w:ascii="Times New Roman" w:hAnsi="Times New Roman"/>
          <w:b w:val="0"/>
          <w:bCs w:val="0"/>
          <w:szCs w:val="24"/>
        </w:rPr>
      </w:pPr>
      <w:r w:rsidRPr="00960E20">
        <w:rPr>
          <w:rFonts w:ascii="Times New Roman" w:hAnsi="Times New Roman"/>
          <w:b w:val="0"/>
          <w:bCs w:val="0"/>
          <w:szCs w:val="24"/>
        </w:rPr>
        <w:t xml:space="preserve">Na wniosek rodziców naukę w szkole podstawowej może </w:t>
      </w:r>
      <w:r w:rsidR="00425BF2" w:rsidRPr="00960E20">
        <w:rPr>
          <w:rFonts w:ascii="Times New Roman" w:hAnsi="Times New Roman"/>
          <w:b w:val="0"/>
          <w:bCs w:val="0"/>
          <w:szCs w:val="24"/>
        </w:rPr>
        <w:t xml:space="preserve">także rozpocząć dziecko, które </w:t>
      </w:r>
      <w:r w:rsidRPr="00960E20">
        <w:rPr>
          <w:rFonts w:ascii="Times New Roman" w:hAnsi="Times New Roman"/>
          <w:b w:val="0"/>
          <w:bCs w:val="0"/>
          <w:szCs w:val="24"/>
        </w:rPr>
        <w:t>w danym roku kalendarzowym kończy 6 lat. Dyrektor szkoły podstawowej przyjmuje dziecko 6 letnie do szkoły zgodnie z art. 36 ust. 1-3 ustawy Prawo oświatowe.</w:t>
      </w:r>
    </w:p>
    <w:p w:rsidR="00C0352B" w:rsidRPr="00960E20" w:rsidRDefault="00C0352B" w:rsidP="00960E20">
      <w:pPr>
        <w:pStyle w:val="Tekstpodstawowy"/>
        <w:numPr>
          <w:ilvl w:val="0"/>
          <w:numId w:val="2"/>
        </w:numPr>
        <w:spacing w:after="0" w:line="360" w:lineRule="auto"/>
        <w:rPr>
          <w:rFonts w:ascii="Times New Roman" w:hAnsi="Times New Roman"/>
          <w:b w:val="0"/>
          <w:bCs w:val="0"/>
          <w:szCs w:val="24"/>
        </w:rPr>
      </w:pPr>
      <w:r w:rsidRPr="00960E20">
        <w:rPr>
          <w:rFonts w:ascii="Times New Roman" w:hAnsi="Times New Roman"/>
          <w:b w:val="0"/>
          <w:bCs w:val="0"/>
          <w:szCs w:val="24"/>
        </w:rPr>
        <w:t xml:space="preserve">Dziecko, które zostało wcześniej przyjęte do szkoły podstawowej jest zwolnione </w:t>
      </w:r>
      <w:r w:rsidRPr="00960E20">
        <w:rPr>
          <w:rFonts w:ascii="Times New Roman" w:hAnsi="Times New Roman"/>
          <w:b w:val="0"/>
          <w:bCs w:val="0"/>
          <w:szCs w:val="24"/>
        </w:rPr>
        <w:br/>
        <w:t>z obowiązku rocznego przygotowania przedszkolnego.</w:t>
      </w:r>
    </w:p>
    <w:p w:rsidR="00C0352B" w:rsidRPr="00960E20" w:rsidRDefault="00C0352B" w:rsidP="00960E20">
      <w:pPr>
        <w:pStyle w:val="Tekstpodstawowy"/>
        <w:numPr>
          <w:ilvl w:val="0"/>
          <w:numId w:val="2"/>
        </w:numPr>
        <w:spacing w:after="0" w:line="360" w:lineRule="auto"/>
        <w:rPr>
          <w:rFonts w:ascii="Times New Roman" w:hAnsi="Times New Roman"/>
          <w:b w:val="0"/>
          <w:bCs w:val="0"/>
          <w:szCs w:val="24"/>
        </w:rPr>
      </w:pPr>
      <w:r w:rsidRPr="00960E20">
        <w:rPr>
          <w:rFonts w:ascii="Times New Roman" w:hAnsi="Times New Roman"/>
          <w:b w:val="0"/>
          <w:bCs w:val="0"/>
          <w:szCs w:val="24"/>
        </w:rPr>
        <w:t>Na wniosek rodziców, dyrektor publicznej szkoły podstawowej, w obwodzie której dziecko mieszka, odracza rozpoczęcie spełniania przez dziecko obowiązku szkolnego o jeden rok. Odroczenie obowiązku szkolnego o jeden rok odbywa się zgo</w:t>
      </w:r>
      <w:r w:rsidR="00070524">
        <w:rPr>
          <w:rFonts w:ascii="Times New Roman" w:hAnsi="Times New Roman"/>
          <w:b w:val="0"/>
          <w:bCs w:val="0"/>
          <w:szCs w:val="24"/>
        </w:rPr>
        <w:t>d</w:t>
      </w:r>
      <w:r w:rsidRPr="00960E20">
        <w:rPr>
          <w:rFonts w:ascii="Times New Roman" w:hAnsi="Times New Roman"/>
          <w:b w:val="0"/>
          <w:bCs w:val="0"/>
          <w:szCs w:val="24"/>
        </w:rPr>
        <w:t xml:space="preserve">nie z art. 36 ust. 4-6 ustawy Prawo oświatowe. </w:t>
      </w:r>
    </w:p>
    <w:p w:rsidR="00C0352B" w:rsidRPr="00960E20" w:rsidRDefault="00C0352B" w:rsidP="00960E20">
      <w:pPr>
        <w:pStyle w:val="Tekstpodstawowy"/>
        <w:numPr>
          <w:ilvl w:val="0"/>
          <w:numId w:val="2"/>
        </w:numPr>
        <w:spacing w:after="0" w:line="360" w:lineRule="auto"/>
        <w:rPr>
          <w:rFonts w:ascii="Times New Roman" w:hAnsi="Times New Roman"/>
          <w:b w:val="0"/>
          <w:bCs w:val="0"/>
          <w:szCs w:val="24"/>
        </w:rPr>
      </w:pPr>
      <w:r w:rsidRPr="00960E20">
        <w:rPr>
          <w:rFonts w:ascii="Times New Roman" w:hAnsi="Times New Roman"/>
          <w:b w:val="0"/>
          <w:bCs w:val="0"/>
          <w:szCs w:val="24"/>
        </w:rPr>
        <w:t>Dziecko, któremu odroczono o jeden rok obowiązek szkolny kontynuuje obowiązkowe roczne przygotowanie przedszkolne w przedszkolu.</w:t>
      </w:r>
    </w:p>
    <w:p w:rsidR="004B4FB7" w:rsidRPr="00960E20" w:rsidRDefault="004B4FB7" w:rsidP="00070524">
      <w:pPr>
        <w:pStyle w:val="Tekstpodstawowy"/>
        <w:spacing w:after="0" w:line="360" w:lineRule="auto"/>
        <w:rPr>
          <w:rFonts w:ascii="Times New Roman" w:hAnsi="Times New Roman"/>
          <w:szCs w:val="24"/>
        </w:rPr>
      </w:pPr>
    </w:p>
    <w:p w:rsidR="006A28AA" w:rsidRPr="00960E20" w:rsidRDefault="006A28AA" w:rsidP="00960E20">
      <w:pPr>
        <w:pStyle w:val="Tekstpodstawowy"/>
        <w:spacing w:after="0" w:line="360" w:lineRule="auto"/>
        <w:jc w:val="center"/>
        <w:rPr>
          <w:rFonts w:ascii="Times New Roman" w:hAnsi="Times New Roman"/>
          <w:bCs w:val="0"/>
          <w:szCs w:val="24"/>
        </w:rPr>
      </w:pPr>
      <w:r w:rsidRPr="00960E20">
        <w:rPr>
          <w:rFonts w:ascii="Times New Roman" w:hAnsi="Times New Roman"/>
          <w:szCs w:val="24"/>
        </w:rPr>
        <w:t>§</w:t>
      </w:r>
      <w:r w:rsidR="00F65B20" w:rsidRPr="00960E20">
        <w:rPr>
          <w:rFonts w:ascii="Times New Roman" w:hAnsi="Times New Roman"/>
          <w:szCs w:val="24"/>
        </w:rPr>
        <w:t xml:space="preserve"> </w:t>
      </w:r>
      <w:r w:rsidR="0034646B" w:rsidRPr="00960E20">
        <w:rPr>
          <w:rFonts w:ascii="Times New Roman" w:hAnsi="Times New Roman"/>
          <w:szCs w:val="24"/>
        </w:rPr>
        <w:t>3</w:t>
      </w:r>
      <w:r w:rsidR="00154045" w:rsidRPr="00960E20">
        <w:rPr>
          <w:rFonts w:ascii="Times New Roman" w:hAnsi="Times New Roman"/>
          <w:szCs w:val="24"/>
        </w:rPr>
        <w:t>6</w:t>
      </w:r>
    </w:p>
    <w:p w:rsidR="00C0352B" w:rsidRPr="00960E20" w:rsidRDefault="00C0352B" w:rsidP="00960E20">
      <w:pPr>
        <w:pStyle w:val="Tekstpodstawowy"/>
        <w:numPr>
          <w:ilvl w:val="0"/>
          <w:numId w:val="64"/>
        </w:numPr>
        <w:spacing w:after="0" w:line="360" w:lineRule="auto"/>
        <w:jc w:val="left"/>
        <w:rPr>
          <w:rFonts w:ascii="Times New Roman" w:hAnsi="Times New Roman"/>
          <w:b w:val="0"/>
          <w:bCs w:val="0"/>
          <w:szCs w:val="24"/>
        </w:rPr>
      </w:pPr>
      <w:r w:rsidRPr="00960E20">
        <w:rPr>
          <w:rFonts w:ascii="Times New Roman" w:hAnsi="Times New Roman"/>
          <w:b w:val="0"/>
          <w:bCs w:val="0"/>
          <w:szCs w:val="24"/>
        </w:rPr>
        <w:lastRenderedPageBreak/>
        <w:t>Do Przedszkola przyjmuje się kandydatów zamieszkałych na obszarze Gminy Budzów.</w:t>
      </w:r>
    </w:p>
    <w:p w:rsidR="00C0352B" w:rsidRPr="00960E20" w:rsidRDefault="00C0352B" w:rsidP="00960E20">
      <w:pPr>
        <w:pStyle w:val="Tekstpodstawowy"/>
        <w:numPr>
          <w:ilvl w:val="0"/>
          <w:numId w:val="64"/>
        </w:numPr>
        <w:spacing w:after="0" w:line="360" w:lineRule="auto"/>
        <w:jc w:val="left"/>
        <w:rPr>
          <w:rFonts w:ascii="Times New Roman" w:hAnsi="Times New Roman"/>
          <w:b w:val="0"/>
          <w:bCs w:val="0"/>
          <w:szCs w:val="24"/>
        </w:rPr>
      </w:pPr>
      <w:r w:rsidRPr="00960E20">
        <w:rPr>
          <w:rFonts w:ascii="Times New Roman" w:hAnsi="Times New Roman"/>
          <w:b w:val="0"/>
          <w:bCs w:val="0"/>
          <w:szCs w:val="24"/>
        </w:rPr>
        <w:t>Postępowanie rekrutacyjne do przedszkola przeprowadza się co roku na kolejny rok szkolny na wolne miejsca w przedszkolu.</w:t>
      </w:r>
    </w:p>
    <w:p w:rsidR="00C0352B" w:rsidRPr="00960E20" w:rsidRDefault="00C0352B" w:rsidP="00960E20">
      <w:pPr>
        <w:pStyle w:val="Tekstpodstawowy"/>
        <w:numPr>
          <w:ilvl w:val="0"/>
          <w:numId w:val="64"/>
        </w:numPr>
        <w:spacing w:after="0" w:line="360" w:lineRule="auto"/>
        <w:jc w:val="left"/>
        <w:rPr>
          <w:rFonts w:ascii="Times New Roman" w:hAnsi="Times New Roman"/>
          <w:b w:val="0"/>
          <w:bCs w:val="0"/>
          <w:szCs w:val="24"/>
        </w:rPr>
      </w:pPr>
      <w:r w:rsidRPr="00960E20">
        <w:rPr>
          <w:rFonts w:ascii="Times New Roman" w:hAnsi="Times New Roman"/>
          <w:b w:val="0"/>
          <w:bCs w:val="0"/>
          <w:szCs w:val="24"/>
        </w:rPr>
        <w:t xml:space="preserve">Rodzice dzieci przyjętych do przedszkola, corocznie składają na kolejny rok szkolny </w:t>
      </w:r>
      <w:r w:rsidRPr="00960E20">
        <w:rPr>
          <w:rFonts w:ascii="Times New Roman" w:hAnsi="Times New Roman"/>
          <w:b w:val="0"/>
          <w:bCs w:val="0"/>
          <w:szCs w:val="24"/>
        </w:rPr>
        <w:br/>
        <w:t xml:space="preserve">deklarację o kontynuowaniu wychowania przedszkolnego w przedszkolu w terminie 7 </w:t>
      </w:r>
      <w:r w:rsidR="00425BF2" w:rsidRPr="00960E20">
        <w:rPr>
          <w:rFonts w:ascii="Times New Roman" w:hAnsi="Times New Roman"/>
          <w:b w:val="0"/>
          <w:bCs w:val="0"/>
          <w:szCs w:val="24"/>
        </w:rPr>
        <w:t xml:space="preserve">dni </w:t>
      </w:r>
      <w:r w:rsidRPr="00960E20">
        <w:rPr>
          <w:rFonts w:ascii="Times New Roman" w:hAnsi="Times New Roman"/>
          <w:b w:val="0"/>
          <w:bCs w:val="0"/>
          <w:szCs w:val="24"/>
        </w:rPr>
        <w:t>poprzedzających termin postępowania rekrutacyjnego.</w:t>
      </w:r>
    </w:p>
    <w:p w:rsidR="00C0352B" w:rsidRPr="00960E20" w:rsidRDefault="00C0352B" w:rsidP="00960E20">
      <w:pPr>
        <w:pStyle w:val="Tekstpodstawowy"/>
        <w:numPr>
          <w:ilvl w:val="0"/>
          <w:numId w:val="64"/>
        </w:numPr>
        <w:spacing w:after="0" w:line="360" w:lineRule="auto"/>
        <w:jc w:val="left"/>
        <w:rPr>
          <w:rFonts w:ascii="Times New Roman" w:hAnsi="Times New Roman"/>
          <w:b w:val="0"/>
          <w:bCs w:val="0"/>
          <w:szCs w:val="24"/>
        </w:rPr>
      </w:pPr>
      <w:r w:rsidRPr="00960E20">
        <w:rPr>
          <w:rFonts w:ascii="Times New Roman" w:hAnsi="Times New Roman"/>
          <w:b w:val="0"/>
          <w:bCs w:val="0"/>
          <w:szCs w:val="24"/>
        </w:rPr>
        <w:t>Terminy przeprowadzania postępowania rekrutacyjnego i postępowania uzupełniającego, w tym terminy składania dokumentów do przedszkola określa do końca stycznia organ prowadzący przedszkole.</w:t>
      </w:r>
    </w:p>
    <w:p w:rsidR="00C0352B" w:rsidRPr="00960E20" w:rsidRDefault="00C0352B" w:rsidP="00960E20">
      <w:pPr>
        <w:pStyle w:val="Tekstpodstawowy"/>
        <w:numPr>
          <w:ilvl w:val="0"/>
          <w:numId w:val="64"/>
        </w:numPr>
        <w:spacing w:after="0" w:line="360" w:lineRule="auto"/>
        <w:jc w:val="left"/>
        <w:rPr>
          <w:rFonts w:ascii="Times New Roman" w:hAnsi="Times New Roman"/>
          <w:b w:val="0"/>
          <w:bCs w:val="0"/>
          <w:szCs w:val="24"/>
        </w:rPr>
      </w:pPr>
      <w:r w:rsidRPr="00960E20">
        <w:rPr>
          <w:rFonts w:ascii="Times New Roman" w:hAnsi="Times New Roman"/>
          <w:b w:val="0"/>
          <w:bCs w:val="0"/>
          <w:szCs w:val="24"/>
        </w:rPr>
        <w:t xml:space="preserve">Organ prowadzący do końca stycznia podaje do publicznej wiadomości kryteria brane pod uwagę w postępowaniu rekrutacyjnym i postępowaniu uzupełniającym oraz dokumenty niezbędne do potwierdzenia spełniania kryteriów, a także liczbę punktów możliwą do uzyskania za poszczególne kryteria.   </w:t>
      </w:r>
    </w:p>
    <w:p w:rsidR="00C0352B" w:rsidRPr="00960E20" w:rsidRDefault="00C0352B" w:rsidP="00960E20">
      <w:pPr>
        <w:pStyle w:val="Tekstpodstawowy"/>
        <w:numPr>
          <w:ilvl w:val="0"/>
          <w:numId w:val="64"/>
        </w:numPr>
        <w:spacing w:after="0" w:line="360" w:lineRule="auto"/>
        <w:jc w:val="left"/>
        <w:rPr>
          <w:rFonts w:ascii="Times New Roman" w:hAnsi="Times New Roman"/>
          <w:b w:val="0"/>
          <w:bCs w:val="0"/>
          <w:szCs w:val="24"/>
        </w:rPr>
      </w:pPr>
      <w:r w:rsidRPr="00960E20">
        <w:rPr>
          <w:rFonts w:ascii="Times New Roman" w:hAnsi="Times New Roman"/>
          <w:b w:val="0"/>
          <w:bCs w:val="0"/>
          <w:szCs w:val="24"/>
        </w:rPr>
        <w:t>Kandydaci zamieszkali poza obszarem Gminy Budzów mogą być przyjęci do przedszkola, jeżeli po przeprowadzeniu postępowania rekrutacyjnego przedszkole dysponuje wolnymi miejscami.</w:t>
      </w:r>
    </w:p>
    <w:p w:rsidR="00C0352B" w:rsidRPr="00960E20" w:rsidRDefault="00C0352B" w:rsidP="00960E20">
      <w:pPr>
        <w:pStyle w:val="Tekstpodstawowy"/>
        <w:numPr>
          <w:ilvl w:val="0"/>
          <w:numId w:val="64"/>
        </w:numPr>
        <w:spacing w:after="0" w:line="360" w:lineRule="auto"/>
        <w:jc w:val="left"/>
        <w:rPr>
          <w:rFonts w:ascii="Times New Roman" w:hAnsi="Times New Roman"/>
          <w:b w:val="0"/>
          <w:bCs w:val="0"/>
          <w:szCs w:val="24"/>
        </w:rPr>
      </w:pPr>
      <w:r w:rsidRPr="00960E20">
        <w:rPr>
          <w:rFonts w:ascii="Times New Roman" w:hAnsi="Times New Roman"/>
          <w:b w:val="0"/>
          <w:bCs w:val="0"/>
          <w:szCs w:val="24"/>
        </w:rPr>
        <w:t xml:space="preserve">W przypadku większej liczby kandydatów, niż liczba wolnych miejsc w przedszkolu, </w:t>
      </w:r>
      <w:r w:rsidRPr="00960E20">
        <w:rPr>
          <w:rFonts w:ascii="Times New Roman" w:hAnsi="Times New Roman"/>
          <w:b w:val="0"/>
          <w:bCs w:val="0"/>
          <w:szCs w:val="24"/>
        </w:rPr>
        <w:br/>
        <w:t>w pierwszym etapie postępowania rekrutacyjnego są brane pod uwagę  łącznie  następujące kryteria określone w art. 131 ust.2 ustawy Prawo oświatowe:</w:t>
      </w:r>
    </w:p>
    <w:p w:rsidR="00C0352B" w:rsidRPr="00960E20" w:rsidRDefault="00154045" w:rsidP="00960E20">
      <w:pPr>
        <w:pStyle w:val="Tekstpodstawowy"/>
        <w:spacing w:after="0" w:line="360" w:lineRule="auto"/>
        <w:jc w:val="left"/>
        <w:rPr>
          <w:rFonts w:ascii="Times New Roman" w:hAnsi="Times New Roman"/>
          <w:b w:val="0"/>
          <w:bCs w:val="0"/>
          <w:szCs w:val="24"/>
        </w:rPr>
      </w:pPr>
      <w:r w:rsidRPr="00960E20">
        <w:rPr>
          <w:rFonts w:ascii="Times New Roman" w:hAnsi="Times New Roman"/>
          <w:b w:val="0"/>
          <w:bCs w:val="0"/>
          <w:szCs w:val="24"/>
        </w:rPr>
        <w:t xml:space="preserve">1) </w:t>
      </w:r>
      <w:r w:rsidR="00C0352B" w:rsidRPr="00960E20">
        <w:rPr>
          <w:rFonts w:ascii="Times New Roman" w:hAnsi="Times New Roman"/>
          <w:b w:val="0"/>
          <w:bCs w:val="0"/>
          <w:szCs w:val="24"/>
        </w:rPr>
        <w:t>wielodzietność rodziny ( troje i więcej dzieci);</w:t>
      </w:r>
    </w:p>
    <w:p w:rsidR="00C0352B" w:rsidRPr="00960E20" w:rsidRDefault="00154045" w:rsidP="00960E20">
      <w:pPr>
        <w:pStyle w:val="Tekstpodstawowy"/>
        <w:tabs>
          <w:tab w:val="num" w:pos="1247"/>
        </w:tabs>
        <w:spacing w:after="0" w:line="360" w:lineRule="auto"/>
        <w:jc w:val="left"/>
        <w:rPr>
          <w:rFonts w:ascii="Times New Roman" w:hAnsi="Times New Roman"/>
          <w:b w:val="0"/>
          <w:bCs w:val="0"/>
          <w:szCs w:val="24"/>
        </w:rPr>
      </w:pPr>
      <w:r w:rsidRPr="00960E20">
        <w:rPr>
          <w:rFonts w:ascii="Times New Roman" w:hAnsi="Times New Roman"/>
          <w:b w:val="0"/>
          <w:bCs w:val="0"/>
          <w:szCs w:val="24"/>
        </w:rPr>
        <w:t xml:space="preserve">2) </w:t>
      </w:r>
      <w:r w:rsidR="00C0352B" w:rsidRPr="00960E20">
        <w:rPr>
          <w:rFonts w:ascii="Times New Roman" w:hAnsi="Times New Roman"/>
          <w:b w:val="0"/>
          <w:bCs w:val="0"/>
          <w:szCs w:val="24"/>
        </w:rPr>
        <w:t>niepełnosprawność kandydata;</w:t>
      </w:r>
    </w:p>
    <w:p w:rsidR="00C0352B" w:rsidRPr="00960E20" w:rsidRDefault="00154045" w:rsidP="00960E20">
      <w:pPr>
        <w:pStyle w:val="Tekstpodstawowy"/>
        <w:tabs>
          <w:tab w:val="num" w:pos="1247"/>
        </w:tabs>
        <w:spacing w:after="0" w:line="360" w:lineRule="auto"/>
        <w:jc w:val="left"/>
        <w:rPr>
          <w:rFonts w:ascii="Times New Roman" w:hAnsi="Times New Roman"/>
          <w:b w:val="0"/>
          <w:bCs w:val="0"/>
          <w:szCs w:val="24"/>
        </w:rPr>
      </w:pPr>
      <w:r w:rsidRPr="00960E20">
        <w:rPr>
          <w:rFonts w:ascii="Times New Roman" w:hAnsi="Times New Roman"/>
          <w:b w:val="0"/>
          <w:bCs w:val="0"/>
          <w:szCs w:val="24"/>
        </w:rPr>
        <w:t xml:space="preserve">3) </w:t>
      </w:r>
      <w:r w:rsidR="00C0352B" w:rsidRPr="00960E20">
        <w:rPr>
          <w:rFonts w:ascii="Times New Roman" w:hAnsi="Times New Roman"/>
          <w:b w:val="0"/>
          <w:bCs w:val="0"/>
          <w:szCs w:val="24"/>
        </w:rPr>
        <w:t>niepełnosprawność jednego z rodziców kandydata;</w:t>
      </w:r>
    </w:p>
    <w:p w:rsidR="00C0352B" w:rsidRPr="00960E20" w:rsidRDefault="00154045" w:rsidP="00960E20">
      <w:pPr>
        <w:pStyle w:val="Tekstpodstawowy"/>
        <w:tabs>
          <w:tab w:val="num" w:pos="1247"/>
        </w:tabs>
        <w:spacing w:after="0" w:line="360" w:lineRule="auto"/>
        <w:jc w:val="left"/>
        <w:rPr>
          <w:rFonts w:ascii="Times New Roman" w:hAnsi="Times New Roman"/>
          <w:b w:val="0"/>
          <w:bCs w:val="0"/>
          <w:szCs w:val="24"/>
        </w:rPr>
      </w:pPr>
      <w:r w:rsidRPr="00960E20">
        <w:rPr>
          <w:rFonts w:ascii="Times New Roman" w:hAnsi="Times New Roman"/>
          <w:b w:val="0"/>
          <w:bCs w:val="0"/>
          <w:szCs w:val="24"/>
        </w:rPr>
        <w:t xml:space="preserve">4) </w:t>
      </w:r>
      <w:r w:rsidR="00C0352B" w:rsidRPr="00960E20">
        <w:rPr>
          <w:rFonts w:ascii="Times New Roman" w:hAnsi="Times New Roman"/>
          <w:b w:val="0"/>
          <w:bCs w:val="0"/>
          <w:szCs w:val="24"/>
        </w:rPr>
        <w:t>niepełnosprawność obojga rodziców kandydata;</w:t>
      </w:r>
    </w:p>
    <w:p w:rsidR="00C0352B" w:rsidRPr="00960E20" w:rsidRDefault="00154045" w:rsidP="00960E20">
      <w:pPr>
        <w:pStyle w:val="Tekstpodstawowy"/>
        <w:tabs>
          <w:tab w:val="num" w:pos="1247"/>
        </w:tabs>
        <w:spacing w:after="0" w:line="360" w:lineRule="auto"/>
        <w:jc w:val="left"/>
        <w:rPr>
          <w:rFonts w:ascii="Times New Roman" w:hAnsi="Times New Roman"/>
          <w:b w:val="0"/>
          <w:bCs w:val="0"/>
          <w:szCs w:val="24"/>
        </w:rPr>
      </w:pPr>
      <w:r w:rsidRPr="00960E20">
        <w:rPr>
          <w:rFonts w:ascii="Times New Roman" w:hAnsi="Times New Roman"/>
          <w:b w:val="0"/>
          <w:bCs w:val="0"/>
          <w:szCs w:val="24"/>
        </w:rPr>
        <w:t xml:space="preserve">5) </w:t>
      </w:r>
      <w:r w:rsidR="00C0352B" w:rsidRPr="00960E20">
        <w:rPr>
          <w:rFonts w:ascii="Times New Roman" w:hAnsi="Times New Roman"/>
          <w:b w:val="0"/>
          <w:bCs w:val="0"/>
          <w:szCs w:val="24"/>
        </w:rPr>
        <w:t>niepełnosprawność rodzeństwa kandydata;</w:t>
      </w:r>
    </w:p>
    <w:p w:rsidR="00C0352B" w:rsidRPr="00960E20" w:rsidRDefault="00154045" w:rsidP="00960E20">
      <w:pPr>
        <w:pStyle w:val="Tekstpodstawowy"/>
        <w:tabs>
          <w:tab w:val="num" w:pos="1247"/>
        </w:tabs>
        <w:spacing w:after="0" w:line="360" w:lineRule="auto"/>
        <w:jc w:val="left"/>
        <w:rPr>
          <w:rFonts w:ascii="Times New Roman" w:hAnsi="Times New Roman"/>
          <w:b w:val="0"/>
          <w:bCs w:val="0"/>
          <w:szCs w:val="24"/>
        </w:rPr>
      </w:pPr>
      <w:r w:rsidRPr="00960E20">
        <w:rPr>
          <w:rFonts w:ascii="Times New Roman" w:hAnsi="Times New Roman"/>
          <w:b w:val="0"/>
          <w:bCs w:val="0"/>
          <w:szCs w:val="24"/>
        </w:rPr>
        <w:t xml:space="preserve">6) </w:t>
      </w:r>
      <w:r w:rsidR="00C0352B" w:rsidRPr="00960E20">
        <w:rPr>
          <w:rFonts w:ascii="Times New Roman" w:hAnsi="Times New Roman"/>
          <w:b w:val="0"/>
          <w:bCs w:val="0"/>
          <w:szCs w:val="24"/>
        </w:rPr>
        <w:t>samotne wychowywanie kandydata w rodzinie;</w:t>
      </w:r>
    </w:p>
    <w:p w:rsidR="00C0352B" w:rsidRPr="00960E20" w:rsidRDefault="00154045" w:rsidP="00960E20">
      <w:pPr>
        <w:pStyle w:val="Tekstpodstawowy"/>
        <w:tabs>
          <w:tab w:val="num" w:pos="1247"/>
        </w:tabs>
        <w:spacing w:after="0" w:line="360" w:lineRule="auto"/>
        <w:jc w:val="left"/>
        <w:rPr>
          <w:rFonts w:ascii="Times New Roman" w:hAnsi="Times New Roman"/>
          <w:b w:val="0"/>
          <w:bCs w:val="0"/>
          <w:szCs w:val="24"/>
        </w:rPr>
      </w:pPr>
      <w:r w:rsidRPr="00960E20">
        <w:rPr>
          <w:rFonts w:ascii="Times New Roman" w:hAnsi="Times New Roman"/>
          <w:b w:val="0"/>
          <w:bCs w:val="0"/>
          <w:szCs w:val="24"/>
        </w:rPr>
        <w:t xml:space="preserve">7) </w:t>
      </w:r>
      <w:r w:rsidR="00C0352B" w:rsidRPr="00960E20">
        <w:rPr>
          <w:rFonts w:ascii="Times New Roman" w:hAnsi="Times New Roman"/>
          <w:b w:val="0"/>
          <w:bCs w:val="0"/>
          <w:szCs w:val="24"/>
        </w:rPr>
        <w:t>objęcie kandydata pieczą zastępczą.</w:t>
      </w:r>
    </w:p>
    <w:p w:rsidR="00C0352B" w:rsidRPr="00960E20" w:rsidRDefault="00C0352B" w:rsidP="00960E20">
      <w:pPr>
        <w:pStyle w:val="Tekstpodstawowy"/>
        <w:numPr>
          <w:ilvl w:val="0"/>
          <w:numId w:val="64"/>
        </w:numPr>
        <w:spacing w:after="0" w:line="360" w:lineRule="auto"/>
        <w:jc w:val="left"/>
        <w:rPr>
          <w:rFonts w:ascii="Times New Roman" w:hAnsi="Times New Roman"/>
          <w:b w:val="0"/>
          <w:bCs w:val="0"/>
          <w:szCs w:val="24"/>
        </w:rPr>
      </w:pPr>
      <w:r w:rsidRPr="00960E20">
        <w:rPr>
          <w:rFonts w:ascii="Times New Roman" w:hAnsi="Times New Roman"/>
          <w:b w:val="0"/>
          <w:bCs w:val="0"/>
          <w:szCs w:val="24"/>
        </w:rPr>
        <w:t>Kryteria, wymienione w ust. 3 mają jednakową wartość.</w:t>
      </w:r>
    </w:p>
    <w:p w:rsidR="00C0352B" w:rsidRPr="00960E20" w:rsidRDefault="00C0352B" w:rsidP="00960E20">
      <w:pPr>
        <w:pStyle w:val="Tekstpodstawowy"/>
        <w:numPr>
          <w:ilvl w:val="0"/>
          <w:numId w:val="64"/>
        </w:numPr>
        <w:spacing w:after="0" w:line="360" w:lineRule="auto"/>
        <w:jc w:val="left"/>
        <w:rPr>
          <w:rFonts w:ascii="Times New Roman" w:hAnsi="Times New Roman"/>
          <w:b w:val="0"/>
          <w:bCs w:val="0"/>
          <w:szCs w:val="24"/>
        </w:rPr>
      </w:pPr>
      <w:r w:rsidRPr="00960E20">
        <w:rPr>
          <w:rFonts w:ascii="Times New Roman" w:hAnsi="Times New Roman"/>
          <w:b w:val="0"/>
          <w:bCs w:val="0"/>
          <w:szCs w:val="24"/>
        </w:rPr>
        <w:t>Na drugim etapie postępowania rekrutacyjnego kryteria, które brane są pod uwagę przy przyjmowaniu dzieci do Przedszkola, określa uchwałą organ prowadzący. Organ prowadzący określa dokumenty niezbędne do potwierdzenia tych kryteriów.</w:t>
      </w:r>
    </w:p>
    <w:p w:rsidR="00C0352B" w:rsidRPr="00960E20" w:rsidRDefault="00C0352B" w:rsidP="00960E20">
      <w:pPr>
        <w:pStyle w:val="Tekstpodstawowy"/>
        <w:numPr>
          <w:ilvl w:val="0"/>
          <w:numId w:val="64"/>
        </w:numPr>
        <w:spacing w:after="0" w:line="360" w:lineRule="auto"/>
        <w:jc w:val="left"/>
        <w:rPr>
          <w:rFonts w:ascii="Times New Roman" w:hAnsi="Times New Roman"/>
          <w:b w:val="0"/>
          <w:bCs w:val="0"/>
          <w:szCs w:val="24"/>
        </w:rPr>
      </w:pPr>
      <w:r w:rsidRPr="00960E20">
        <w:rPr>
          <w:rFonts w:ascii="Times New Roman" w:hAnsi="Times New Roman"/>
          <w:b w:val="0"/>
          <w:bCs w:val="0"/>
          <w:szCs w:val="24"/>
        </w:rPr>
        <w:t>Wniosek o przyjęcie do przedszkola kandydata składa się w formie papierowej u dyrektora przedszkola. Do wniosku dołącza się dokumenty wskazane przez organ prowadzący oraz zawarte w art. 150 ust. 2 ustawy Prawo oświatowe.</w:t>
      </w:r>
    </w:p>
    <w:p w:rsidR="00C0352B" w:rsidRPr="00960E20" w:rsidRDefault="00C0352B" w:rsidP="00960E20">
      <w:pPr>
        <w:pStyle w:val="Tekstpodstawowy"/>
        <w:numPr>
          <w:ilvl w:val="0"/>
          <w:numId w:val="64"/>
        </w:numPr>
        <w:spacing w:after="0" w:line="360" w:lineRule="auto"/>
        <w:jc w:val="left"/>
        <w:rPr>
          <w:rFonts w:ascii="Times New Roman" w:hAnsi="Times New Roman"/>
          <w:b w:val="0"/>
          <w:bCs w:val="0"/>
          <w:szCs w:val="24"/>
        </w:rPr>
      </w:pPr>
      <w:r w:rsidRPr="00960E20">
        <w:rPr>
          <w:rFonts w:ascii="Times New Roman" w:hAnsi="Times New Roman"/>
          <w:b w:val="0"/>
          <w:bCs w:val="0"/>
          <w:szCs w:val="24"/>
        </w:rPr>
        <w:lastRenderedPageBreak/>
        <w:t xml:space="preserve">Postępowanie rekrutacyjne przeprowadza komisja rekrutacyjna powołana przez Dyrektora. Skład komisji i zadania komisji rekrutacyjnej określają odrębne przepisy.  </w:t>
      </w:r>
    </w:p>
    <w:p w:rsidR="00C0352B" w:rsidRPr="00960E20" w:rsidRDefault="00C0352B" w:rsidP="00960E20">
      <w:pPr>
        <w:pStyle w:val="Tekstpodstawowy"/>
        <w:numPr>
          <w:ilvl w:val="0"/>
          <w:numId w:val="64"/>
        </w:numPr>
        <w:spacing w:after="0" w:line="360" w:lineRule="auto"/>
        <w:jc w:val="left"/>
        <w:rPr>
          <w:rFonts w:ascii="Times New Roman" w:hAnsi="Times New Roman"/>
          <w:b w:val="0"/>
          <w:bCs w:val="0"/>
          <w:szCs w:val="24"/>
        </w:rPr>
      </w:pPr>
      <w:r w:rsidRPr="00960E20">
        <w:rPr>
          <w:rFonts w:ascii="Times New Roman" w:hAnsi="Times New Roman"/>
          <w:b w:val="0"/>
          <w:bCs w:val="0"/>
          <w:szCs w:val="24"/>
        </w:rPr>
        <w:t>O przyjęciu dziecka do Przedszkola w ciągu roku szkolnego decyduje Dyrektor.</w:t>
      </w:r>
    </w:p>
    <w:p w:rsidR="00F65B20" w:rsidRPr="00960E20" w:rsidRDefault="00F65B20" w:rsidP="00960E20">
      <w:pPr>
        <w:pStyle w:val="Tekstpodstawowy"/>
        <w:overflowPunct w:val="0"/>
        <w:autoSpaceDE w:val="0"/>
        <w:autoSpaceDN w:val="0"/>
        <w:adjustRightInd w:val="0"/>
        <w:spacing w:after="0" w:line="360" w:lineRule="auto"/>
        <w:jc w:val="center"/>
        <w:textAlignment w:val="baseline"/>
        <w:rPr>
          <w:rFonts w:ascii="Times New Roman" w:hAnsi="Times New Roman"/>
          <w:b w:val="0"/>
          <w:bCs w:val="0"/>
          <w:szCs w:val="24"/>
        </w:rPr>
      </w:pPr>
    </w:p>
    <w:p w:rsidR="00053941" w:rsidRPr="00960E20" w:rsidRDefault="00053941" w:rsidP="00960E20">
      <w:pPr>
        <w:pStyle w:val="Tekstpodstawowy"/>
        <w:overflowPunct w:val="0"/>
        <w:autoSpaceDE w:val="0"/>
        <w:autoSpaceDN w:val="0"/>
        <w:adjustRightInd w:val="0"/>
        <w:spacing w:after="0" w:line="360" w:lineRule="auto"/>
        <w:jc w:val="center"/>
        <w:textAlignment w:val="baseline"/>
        <w:rPr>
          <w:rFonts w:ascii="Times New Roman" w:hAnsi="Times New Roman"/>
          <w:b w:val="0"/>
          <w:bCs w:val="0"/>
          <w:szCs w:val="24"/>
        </w:rPr>
      </w:pPr>
      <w:r w:rsidRPr="00960E20">
        <w:rPr>
          <w:rFonts w:ascii="Times New Roman" w:hAnsi="Times New Roman"/>
          <w:b w:val="0"/>
          <w:bCs w:val="0"/>
          <w:szCs w:val="24"/>
        </w:rPr>
        <w:t xml:space="preserve">Rozdział </w:t>
      </w:r>
      <w:r w:rsidR="00585720" w:rsidRPr="00960E20">
        <w:rPr>
          <w:rFonts w:ascii="Times New Roman" w:hAnsi="Times New Roman"/>
          <w:b w:val="0"/>
          <w:bCs w:val="0"/>
          <w:szCs w:val="24"/>
        </w:rPr>
        <w:t>8</w:t>
      </w:r>
    </w:p>
    <w:p w:rsidR="00053941" w:rsidRPr="00960E20" w:rsidRDefault="00053941" w:rsidP="00960E20">
      <w:pPr>
        <w:pStyle w:val="Tekstpodstawowy"/>
        <w:overflowPunct w:val="0"/>
        <w:autoSpaceDE w:val="0"/>
        <w:autoSpaceDN w:val="0"/>
        <w:adjustRightInd w:val="0"/>
        <w:spacing w:after="0" w:line="360" w:lineRule="auto"/>
        <w:jc w:val="center"/>
        <w:textAlignment w:val="baseline"/>
        <w:rPr>
          <w:rFonts w:ascii="Times New Roman" w:hAnsi="Times New Roman"/>
          <w:bCs w:val="0"/>
          <w:szCs w:val="24"/>
        </w:rPr>
      </w:pPr>
      <w:r w:rsidRPr="00960E20">
        <w:rPr>
          <w:rFonts w:ascii="Times New Roman" w:hAnsi="Times New Roman"/>
          <w:bCs w:val="0"/>
          <w:szCs w:val="24"/>
        </w:rPr>
        <w:t>Postanowienia końcowe</w:t>
      </w:r>
    </w:p>
    <w:p w:rsidR="00F65B20" w:rsidRPr="00960E20" w:rsidRDefault="00F65B20" w:rsidP="00960E20">
      <w:pPr>
        <w:pStyle w:val="Tekstpodstawowy"/>
        <w:overflowPunct w:val="0"/>
        <w:autoSpaceDE w:val="0"/>
        <w:autoSpaceDN w:val="0"/>
        <w:adjustRightInd w:val="0"/>
        <w:spacing w:after="0" w:line="360" w:lineRule="auto"/>
        <w:textAlignment w:val="baseline"/>
        <w:rPr>
          <w:rFonts w:ascii="Times New Roman" w:hAnsi="Times New Roman"/>
          <w:bCs w:val="0"/>
          <w:szCs w:val="24"/>
        </w:rPr>
      </w:pPr>
    </w:p>
    <w:p w:rsidR="006271BA" w:rsidRPr="00960E20" w:rsidRDefault="00F65B20" w:rsidP="00960E20">
      <w:pPr>
        <w:pStyle w:val="Tekstpodstawowy"/>
        <w:overflowPunct w:val="0"/>
        <w:autoSpaceDE w:val="0"/>
        <w:autoSpaceDN w:val="0"/>
        <w:adjustRightInd w:val="0"/>
        <w:spacing w:after="0" w:line="360" w:lineRule="auto"/>
        <w:jc w:val="center"/>
        <w:textAlignment w:val="baseline"/>
        <w:rPr>
          <w:rFonts w:ascii="Times New Roman" w:hAnsi="Times New Roman"/>
          <w:bCs w:val="0"/>
          <w:szCs w:val="24"/>
        </w:rPr>
      </w:pPr>
      <w:r w:rsidRPr="00960E20">
        <w:rPr>
          <w:rFonts w:ascii="Times New Roman" w:hAnsi="Times New Roman"/>
          <w:bCs w:val="0"/>
          <w:szCs w:val="24"/>
        </w:rPr>
        <w:t>§ 3</w:t>
      </w:r>
      <w:r w:rsidR="00154045" w:rsidRPr="00960E20">
        <w:rPr>
          <w:rFonts w:ascii="Times New Roman" w:hAnsi="Times New Roman"/>
          <w:bCs w:val="0"/>
          <w:szCs w:val="24"/>
        </w:rPr>
        <w:t>7</w:t>
      </w:r>
    </w:p>
    <w:p w:rsidR="00600E79" w:rsidRPr="00960E20" w:rsidRDefault="00600E79" w:rsidP="00960E20">
      <w:pPr>
        <w:pStyle w:val="Default"/>
        <w:numPr>
          <w:ilvl w:val="0"/>
          <w:numId w:val="66"/>
        </w:numPr>
        <w:spacing w:line="360" w:lineRule="auto"/>
        <w:rPr>
          <w:color w:val="auto"/>
        </w:rPr>
      </w:pPr>
      <w:r w:rsidRPr="00960E20">
        <w:rPr>
          <w:color w:val="auto"/>
        </w:rPr>
        <w:t>Przedszkole prowadzi dokumentację zgodnie z odrębnymi przepisami.</w:t>
      </w:r>
    </w:p>
    <w:p w:rsidR="00E41ADF" w:rsidRPr="00960E20" w:rsidRDefault="006630EF" w:rsidP="00960E20">
      <w:pPr>
        <w:pStyle w:val="Default"/>
        <w:numPr>
          <w:ilvl w:val="0"/>
          <w:numId w:val="66"/>
        </w:numPr>
        <w:spacing w:line="360" w:lineRule="auto"/>
        <w:rPr>
          <w:color w:val="auto"/>
        </w:rPr>
      </w:pPr>
      <w:r w:rsidRPr="00960E20">
        <w:rPr>
          <w:color w:val="auto"/>
        </w:rPr>
        <w:t>Na pieczęciach nazwa P</w:t>
      </w:r>
      <w:r w:rsidR="00E41ADF" w:rsidRPr="00960E20">
        <w:rPr>
          <w:color w:val="auto"/>
        </w:rPr>
        <w:t>rzedszkola jest używana w brzmieniu:</w:t>
      </w:r>
    </w:p>
    <w:p w:rsidR="00E41ADF" w:rsidRPr="00960E20" w:rsidRDefault="00E41ADF" w:rsidP="00960E20">
      <w:pPr>
        <w:pStyle w:val="Default"/>
        <w:spacing w:line="360" w:lineRule="auto"/>
        <w:rPr>
          <w:color w:val="auto"/>
        </w:rPr>
      </w:pPr>
      <w:r w:rsidRPr="00960E20">
        <w:rPr>
          <w:color w:val="auto"/>
        </w:rPr>
        <w:t xml:space="preserve">PRZEDSZKOLE SAMORZĄDOWE </w:t>
      </w:r>
    </w:p>
    <w:p w:rsidR="00E41ADF" w:rsidRPr="00960E20" w:rsidRDefault="00E41ADF" w:rsidP="00960E20">
      <w:pPr>
        <w:pStyle w:val="Default"/>
        <w:spacing w:line="360" w:lineRule="auto"/>
        <w:rPr>
          <w:color w:val="auto"/>
        </w:rPr>
      </w:pPr>
      <w:r w:rsidRPr="00960E20">
        <w:rPr>
          <w:color w:val="auto"/>
        </w:rPr>
        <w:t xml:space="preserve">                w BACZYNIE</w:t>
      </w:r>
    </w:p>
    <w:p w:rsidR="00E41ADF" w:rsidRPr="00960E20" w:rsidRDefault="00E41ADF" w:rsidP="00960E20">
      <w:pPr>
        <w:pStyle w:val="Default"/>
        <w:spacing w:line="360" w:lineRule="auto"/>
        <w:rPr>
          <w:color w:val="auto"/>
        </w:rPr>
      </w:pPr>
    </w:p>
    <w:p w:rsidR="00E41ADF" w:rsidRPr="00960E20" w:rsidRDefault="00E41ADF" w:rsidP="00960E20">
      <w:pPr>
        <w:pStyle w:val="Default"/>
        <w:spacing w:line="360" w:lineRule="auto"/>
        <w:rPr>
          <w:color w:val="auto"/>
        </w:rPr>
      </w:pPr>
      <w:r w:rsidRPr="00960E20">
        <w:rPr>
          <w:color w:val="auto"/>
        </w:rPr>
        <w:t>ZESPÓŁ SZKOLNO – PRZEDSZKOLNY</w:t>
      </w:r>
    </w:p>
    <w:p w:rsidR="00E41ADF" w:rsidRPr="00960E20" w:rsidRDefault="00E41ADF" w:rsidP="00960E20">
      <w:pPr>
        <w:pStyle w:val="Default"/>
        <w:spacing w:line="360" w:lineRule="auto"/>
        <w:rPr>
          <w:color w:val="auto"/>
        </w:rPr>
      </w:pPr>
      <w:r w:rsidRPr="00960E20">
        <w:rPr>
          <w:color w:val="auto"/>
        </w:rPr>
        <w:t xml:space="preserve">                 W BACZYNIE</w:t>
      </w:r>
    </w:p>
    <w:p w:rsidR="00E41ADF" w:rsidRPr="00960E20" w:rsidRDefault="00E41ADF" w:rsidP="00960E20">
      <w:pPr>
        <w:pStyle w:val="Default"/>
        <w:spacing w:line="360" w:lineRule="auto"/>
        <w:rPr>
          <w:color w:val="auto"/>
        </w:rPr>
      </w:pPr>
      <w:r w:rsidRPr="00960E20">
        <w:rPr>
          <w:color w:val="auto"/>
        </w:rPr>
        <w:t>34 – 211 BUDZÓW, BACZYN 100</w:t>
      </w:r>
    </w:p>
    <w:p w:rsidR="00E41ADF" w:rsidRPr="00960E20" w:rsidRDefault="00E41ADF" w:rsidP="00960E20">
      <w:pPr>
        <w:pStyle w:val="Default"/>
        <w:spacing w:line="360" w:lineRule="auto"/>
        <w:rPr>
          <w:color w:val="auto"/>
        </w:rPr>
      </w:pPr>
      <w:r w:rsidRPr="00960E20">
        <w:rPr>
          <w:color w:val="auto"/>
        </w:rPr>
        <w:t xml:space="preserve">         TEL.(O-33) 874 - 00 – 13</w:t>
      </w:r>
    </w:p>
    <w:p w:rsidR="00E41ADF" w:rsidRPr="00960E20" w:rsidRDefault="00E41ADF" w:rsidP="00960E20">
      <w:pPr>
        <w:pStyle w:val="Default"/>
        <w:spacing w:line="360" w:lineRule="auto"/>
        <w:rPr>
          <w:color w:val="auto"/>
        </w:rPr>
      </w:pPr>
      <w:r w:rsidRPr="00960E20">
        <w:rPr>
          <w:color w:val="auto"/>
        </w:rPr>
        <w:t>NIP: 552-15-776 REGON: 356733468</w:t>
      </w:r>
    </w:p>
    <w:p w:rsidR="001717C6" w:rsidRPr="00960E20" w:rsidRDefault="001717C6" w:rsidP="00960E20">
      <w:pPr>
        <w:pStyle w:val="Default"/>
        <w:spacing w:line="360" w:lineRule="auto"/>
        <w:rPr>
          <w:color w:val="auto"/>
        </w:rPr>
      </w:pPr>
    </w:p>
    <w:p w:rsidR="001717C6" w:rsidRPr="00960E20" w:rsidRDefault="001717C6" w:rsidP="00960E20">
      <w:pPr>
        <w:pStyle w:val="Default"/>
        <w:spacing w:line="360" w:lineRule="auto"/>
        <w:rPr>
          <w:color w:val="auto"/>
        </w:rPr>
      </w:pPr>
      <w:r w:rsidRPr="00960E20">
        <w:rPr>
          <w:color w:val="auto"/>
        </w:rPr>
        <w:t>GMINA BUDZÓW</w:t>
      </w:r>
    </w:p>
    <w:p w:rsidR="001717C6" w:rsidRPr="00960E20" w:rsidRDefault="001717C6" w:rsidP="00960E20">
      <w:pPr>
        <w:pStyle w:val="Default"/>
        <w:spacing w:line="360" w:lineRule="auto"/>
        <w:rPr>
          <w:color w:val="auto"/>
        </w:rPr>
      </w:pPr>
      <w:r w:rsidRPr="00960E20">
        <w:rPr>
          <w:color w:val="auto"/>
        </w:rPr>
        <w:t>34-211 Budzów 445</w:t>
      </w:r>
    </w:p>
    <w:p w:rsidR="001717C6" w:rsidRPr="00960E20" w:rsidRDefault="001717C6" w:rsidP="00960E20">
      <w:pPr>
        <w:pStyle w:val="Default"/>
        <w:spacing w:line="360" w:lineRule="auto"/>
        <w:rPr>
          <w:color w:val="auto"/>
        </w:rPr>
      </w:pPr>
      <w:r w:rsidRPr="00960E20">
        <w:rPr>
          <w:color w:val="auto"/>
        </w:rPr>
        <w:t>NIP 552-167-78-60</w:t>
      </w:r>
    </w:p>
    <w:p w:rsidR="001717C6" w:rsidRPr="00960E20" w:rsidRDefault="001717C6" w:rsidP="00960E20">
      <w:pPr>
        <w:pStyle w:val="Default"/>
        <w:spacing w:line="360" w:lineRule="auto"/>
        <w:rPr>
          <w:color w:val="auto"/>
        </w:rPr>
      </w:pPr>
      <w:r w:rsidRPr="00960E20">
        <w:rPr>
          <w:color w:val="auto"/>
        </w:rPr>
        <w:t xml:space="preserve"> Wystawca/Odbiorca:</w:t>
      </w:r>
    </w:p>
    <w:p w:rsidR="001717C6" w:rsidRPr="00960E20" w:rsidRDefault="001717C6" w:rsidP="00960E20">
      <w:pPr>
        <w:pStyle w:val="Default"/>
        <w:spacing w:line="360" w:lineRule="auto"/>
        <w:rPr>
          <w:color w:val="auto"/>
        </w:rPr>
      </w:pPr>
      <w:r w:rsidRPr="00960E20">
        <w:rPr>
          <w:color w:val="auto"/>
        </w:rPr>
        <w:t>ZESPÓŁ SZKOLNO-PRZEDSZKOLNY W BACZYNIE</w:t>
      </w:r>
    </w:p>
    <w:p w:rsidR="001717C6" w:rsidRPr="00960E20" w:rsidRDefault="001717C6" w:rsidP="00960E20">
      <w:pPr>
        <w:pStyle w:val="Default"/>
        <w:spacing w:line="360" w:lineRule="auto"/>
        <w:rPr>
          <w:color w:val="auto"/>
        </w:rPr>
      </w:pPr>
      <w:r w:rsidRPr="00960E20">
        <w:rPr>
          <w:color w:val="auto"/>
        </w:rPr>
        <w:t>34-211 Budzów, Baczyn 100</w:t>
      </w:r>
    </w:p>
    <w:p w:rsidR="00E41ADF" w:rsidRPr="00960E20" w:rsidRDefault="00E41ADF" w:rsidP="00960E20">
      <w:pPr>
        <w:pStyle w:val="Default"/>
        <w:spacing w:line="360" w:lineRule="auto"/>
        <w:rPr>
          <w:color w:val="auto"/>
        </w:rPr>
      </w:pPr>
    </w:p>
    <w:p w:rsidR="0060470A" w:rsidRPr="00960E20" w:rsidRDefault="00600E79" w:rsidP="00960E20">
      <w:pPr>
        <w:pStyle w:val="Default"/>
        <w:numPr>
          <w:ilvl w:val="0"/>
          <w:numId w:val="66"/>
        </w:numPr>
        <w:spacing w:line="360" w:lineRule="auto"/>
        <w:rPr>
          <w:color w:val="auto"/>
        </w:rPr>
      </w:pPr>
      <w:r w:rsidRPr="00960E20">
        <w:rPr>
          <w:color w:val="auto"/>
        </w:rPr>
        <w:t xml:space="preserve">Rada Pedagogiczna przygotowuje projekt statutu </w:t>
      </w:r>
      <w:r w:rsidR="0060470A" w:rsidRPr="00960E20">
        <w:rPr>
          <w:color w:val="auto"/>
        </w:rPr>
        <w:t>albo jego zmian. Do czasu powołania Rady Przedszkola zmiany w statucie uchwala Rada Pedagogiczna.</w:t>
      </w:r>
    </w:p>
    <w:p w:rsidR="0060470A" w:rsidRPr="00960E20" w:rsidRDefault="0060470A" w:rsidP="00960E20">
      <w:pPr>
        <w:pStyle w:val="Default"/>
        <w:numPr>
          <w:ilvl w:val="0"/>
          <w:numId w:val="66"/>
        </w:numPr>
        <w:spacing w:line="360" w:lineRule="auto"/>
        <w:rPr>
          <w:color w:val="auto"/>
        </w:rPr>
      </w:pPr>
      <w:r w:rsidRPr="00960E20">
        <w:rPr>
          <w:color w:val="auto"/>
        </w:rPr>
        <w:t xml:space="preserve">Po nowelizacji statutu Dyrektor opracowuje ujednolicony tekst statutu </w:t>
      </w:r>
      <w:r w:rsidR="0060302C" w:rsidRPr="00960E20">
        <w:rPr>
          <w:color w:val="auto"/>
        </w:rPr>
        <w:t xml:space="preserve">i udostępnia jego tekst </w:t>
      </w:r>
      <w:r w:rsidRPr="00960E20">
        <w:rPr>
          <w:color w:val="auto"/>
        </w:rPr>
        <w:t>na st</w:t>
      </w:r>
      <w:r w:rsidR="00A20926" w:rsidRPr="00960E20">
        <w:rPr>
          <w:color w:val="auto"/>
        </w:rPr>
        <w:t>ronach internetowych Zespo</w:t>
      </w:r>
      <w:r w:rsidR="0060302C" w:rsidRPr="00960E20">
        <w:rPr>
          <w:color w:val="auto"/>
        </w:rPr>
        <w:t>łu Szkolno-Przedszkolnego w Baczynie.</w:t>
      </w:r>
    </w:p>
    <w:p w:rsidR="008C37EB" w:rsidRDefault="008C37EB" w:rsidP="00070524">
      <w:pPr>
        <w:pStyle w:val="Tekstpodstawowy"/>
        <w:overflowPunct w:val="0"/>
        <w:autoSpaceDE w:val="0"/>
        <w:autoSpaceDN w:val="0"/>
        <w:adjustRightInd w:val="0"/>
        <w:spacing w:after="0" w:line="360" w:lineRule="auto"/>
        <w:textAlignment w:val="baseline"/>
        <w:rPr>
          <w:rFonts w:ascii="Times New Roman" w:hAnsi="Times New Roman"/>
          <w:bCs w:val="0"/>
          <w:szCs w:val="24"/>
        </w:rPr>
      </w:pPr>
    </w:p>
    <w:p w:rsidR="00587F55" w:rsidRPr="00960E20" w:rsidRDefault="00587F55" w:rsidP="00960E20">
      <w:pPr>
        <w:pStyle w:val="Tekstpodstawowy"/>
        <w:overflowPunct w:val="0"/>
        <w:autoSpaceDE w:val="0"/>
        <w:autoSpaceDN w:val="0"/>
        <w:adjustRightInd w:val="0"/>
        <w:spacing w:after="0" w:line="360" w:lineRule="auto"/>
        <w:jc w:val="center"/>
        <w:textAlignment w:val="baseline"/>
        <w:rPr>
          <w:rFonts w:ascii="Times New Roman" w:hAnsi="Times New Roman"/>
          <w:bCs w:val="0"/>
          <w:szCs w:val="24"/>
        </w:rPr>
      </w:pPr>
      <w:r w:rsidRPr="00960E20">
        <w:rPr>
          <w:rFonts w:ascii="Times New Roman" w:hAnsi="Times New Roman"/>
          <w:bCs w:val="0"/>
          <w:szCs w:val="24"/>
        </w:rPr>
        <w:t>§ 38</w:t>
      </w:r>
    </w:p>
    <w:p w:rsidR="00587F55" w:rsidRPr="00960E20" w:rsidRDefault="00587F55" w:rsidP="00960E20">
      <w:pPr>
        <w:pStyle w:val="Akapitzlist"/>
        <w:spacing w:after="0" w:line="360" w:lineRule="auto"/>
        <w:ind w:left="0"/>
        <w:rPr>
          <w:color w:val="000000" w:themeColor="text1"/>
        </w:rPr>
      </w:pPr>
      <w:r w:rsidRPr="00960E20">
        <w:rPr>
          <w:color w:val="000000" w:themeColor="text1"/>
        </w:rPr>
        <w:t xml:space="preserve">Niniejszy statut wchodzi w życie z dniem </w:t>
      </w:r>
      <w:r w:rsidR="00F31E39">
        <w:rPr>
          <w:color w:val="000000" w:themeColor="text1"/>
        </w:rPr>
        <w:t>1 października 2024</w:t>
      </w:r>
      <w:r w:rsidRPr="00960E20">
        <w:rPr>
          <w:color w:val="000000" w:themeColor="text1"/>
        </w:rPr>
        <w:t xml:space="preserve"> roku.</w:t>
      </w:r>
    </w:p>
    <w:p w:rsidR="00587F55" w:rsidRPr="00960E20" w:rsidRDefault="00587F55" w:rsidP="00960E20">
      <w:pPr>
        <w:pStyle w:val="Default"/>
        <w:spacing w:line="360" w:lineRule="auto"/>
        <w:rPr>
          <w:color w:val="0000FF"/>
        </w:rPr>
      </w:pPr>
    </w:p>
    <w:p w:rsidR="003904CA" w:rsidRPr="00960E20" w:rsidRDefault="003904CA" w:rsidP="00960E20">
      <w:pPr>
        <w:pStyle w:val="Default"/>
        <w:spacing w:line="360" w:lineRule="auto"/>
        <w:jc w:val="left"/>
        <w:rPr>
          <w:color w:val="auto"/>
        </w:rPr>
      </w:pPr>
    </w:p>
    <w:sectPr w:rsidR="003904CA" w:rsidRPr="00960E20" w:rsidSect="00130E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4BA" w:rsidRDefault="00C144BA" w:rsidP="00053941">
      <w:r>
        <w:separator/>
      </w:r>
    </w:p>
  </w:endnote>
  <w:endnote w:type="continuationSeparator" w:id="0">
    <w:p w:rsidR="00C144BA" w:rsidRDefault="00C144BA" w:rsidP="00053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4BA" w:rsidRDefault="00C144BA" w:rsidP="00053941">
      <w:r>
        <w:separator/>
      </w:r>
    </w:p>
  </w:footnote>
  <w:footnote w:type="continuationSeparator" w:id="0">
    <w:p w:rsidR="00C144BA" w:rsidRDefault="00C144BA" w:rsidP="000539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906E4CCC"/>
    <w:name w:val="WW8Num2"/>
    <w:lvl w:ilvl="0">
      <w:start w:val="1"/>
      <w:numFmt w:val="decimal"/>
      <w:lvlText w:val="%1."/>
      <w:lvlJc w:val="left"/>
      <w:pPr>
        <w:tabs>
          <w:tab w:val="num" w:pos="1440"/>
        </w:tabs>
        <w:ind w:left="1440" w:hanging="360"/>
      </w:pPr>
      <w:rPr>
        <w:b w:val="0"/>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3" w15:restartNumberingAfterBreak="0">
    <w:nsid w:val="0000000B"/>
    <w:multiLevelType w:val="singleLevel"/>
    <w:tmpl w:val="4A144BE6"/>
    <w:name w:val="WW8Num15"/>
    <w:lvl w:ilvl="0">
      <w:start w:val="1"/>
      <w:numFmt w:val="decimal"/>
      <w:suff w:val="space"/>
      <w:lvlText w:val="%1."/>
      <w:lvlJc w:val="left"/>
      <w:pPr>
        <w:ind w:left="0" w:firstLine="0"/>
      </w:pPr>
      <w:rPr>
        <w:rFonts w:hint="default"/>
        <w:b w:val="0"/>
      </w:rPr>
    </w:lvl>
  </w:abstractNum>
  <w:abstractNum w:abstractNumId="4" w15:restartNumberingAfterBreak="0">
    <w:nsid w:val="00000012"/>
    <w:multiLevelType w:val="singleLevel"/>
    <w:tmpl w:val="00000012"/>
    <w:name w:val="WW8Num23"/>
    <w:lvl w:ilvl="0">
      <w:start w:val="1"/>
      <w:numFmt w:val="decimal"/>
      <w:lvlText w:val="%1."/>
      <w:lvlJc w:val="left"/>
      <w:pPr>
        <w:tabs>
          <w:tab w:val="num" w:pos="720"/>
        </w:tabs>
        <w:ind w:left="720" w:hanging="360"/>
      </w:pPr>
    </w:lvl>
  </w:abstractNum>
  <w:abstractNum w:abstractNumId="5" w15:restartNumberingAfterBreak="0">
    <w:nsid w:val="00000017"/>
    <w:multiLevelType w:val="singleLevel"/>
    <w:tmpl w:val="00000017"/>
    <w:name w:val="WW8Num28"/>
    <w:lvl w:ilvl="0">
      <w:start w:val="1"/>
      <w:numFmt w:val="decimal"/>
      <w:lvlText w:val="%1."/>
      <w:lvlJc w:val="left"/>
      <w:pPr>
        <w:tabs>
          <w:tab w:val="num" w:pos="1440"/>
        </w:tabs>
        <w:ind w:left="1440" w:hanging="360"/>
      </w:pPr>
    </w:lvl>
  </w:abstractNum>
  <w:abstractNum w:abstractNumId="6" w15:restartNumberingAfterBreak="0">
    <w:nsid w:val="03BA1AAC"/>
    <w:multiLevelType w:val="hybridMultilevel"/>
    <w:tmpl w:val="BAF01DF4"/>
    <w:lvl w:ilvl="0" w:tplc="0040CDD4">
      <w:start w:val="1"/>
      <w:numFmt w:val="decimal"/>
      <w:suff w:val="space"/>
      <w:lvlText w:val="%1."/>
      <w:lvlJc w:val="left"/>
      <w:pPr>
        <w:ind w:left="850" w:hanging="510"/>
      </w:pPr>
      <w:rPr>
        <w:rFonts w:asciiTheme="majorHAnsi" w:hAnsiTheme="majorHAnsi"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4973ED1"/>
    <w:multiLevelType w:val="hybridMultilevel"/>
    <w:tmpl w:val="5EFC7EFC"/>
    <w:lvl w:ilvl="0" w:tplc="54FC9826">
      <w:start w:val="1"/>
      <w:numFmt w:val="decimal"/>
      <w:lvlText w:val="%1."/>
      <w:lvlJc w:val="left"/>
      <w:pPr>
        <w:ind w:left="0" w:firstLine="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54313F7"/>
    <w:multiLevelType w:val="hybridMultilevel"/>
    <w:tmpl w:val="D3C81A90"/>
    <w:lvl w:ilvl="0" w:tplc="82206822">
      <w:start w:val="2"/>
      <w:numFmt w:val="decimal"/>
      <w:lvlText w:val="%1)"/>
      <w:lvlJc w:val="left"/>
      <w:pPr>
        <w:ind w:left="700" w:hanging="360"/>
      </w:pPr>
      <w:rPr>
        <w:rFonts w:asciiTheme="majorHAnsi" w:hAnsiTheme="majorHAnsi" w:hint="default"/>
        <w:b w:val="0"/>
        <w:i w:val="0"/>
        <w:color w:val="auto"/>
        <w:sz w:val="24"/>
        <w:szCs w:val="24"/>
      </w:rPr>
    </w:lvl>
    <w:lvl w:ilvl="1" w:tplc="04150019" w:tentative="1">
      <w:start w:val="1"/>
      <w:numFmt w:val="lowerLetter"/>
      <w:lvlText w:val="%2."/>
      <w:lvlJc w:val="left"/>
      <w:pPr>
        <w:ind w:left="1270" w:hanging="360"/>
      </w:pPr>
    </w:lvl>
    <w:lvl w:ilvl="2" w:tplc="0415001B" w:tentative="1">
      <w:start w:val="1"/>
      <w:numFmt w:val="lowerRoman"/>
      <w:lvlText w:val="%3."/>
      <w:lvlJc w:val="right"/>
      <w:pPr>
        <w:ind w:left="1990" w:hanging="180"/>
      </w:pPr>
    </w:lvl>
    <w:lvl w:ilvl="3" w:tplc="0415000F" w:tentative="1">
      <w:start w:val="1"/>
      <w:numFmt w:val="decimal"/>
      <w:lvlText w:val="%4."/>
      <w:lvlJc w:val="left"/>
      <w:pPr>
        <w:ind w:left="2710" w:hanging="360"/>
      </w:pPr>
    </w:lvl>
    <w:lvl w:ilvl="4" w:tplc="04150019" w:tentative="1">
      <w:start w:val="1"/>
      <w:numFmt w:val="lowerLetter"/>
      <w:lvlText w:val="%5."/>
      <w:lvlJc w:val="left"/>
      <w:pPr>
        <w:ind w:left="3430" w:hanging="360"/>
      </w:pPr>
    </w:lvl>
    <w:lvl w:ilvl="5" w:tplc="0415001B" w:tentative="1">
      <w:start w:val="1"/>
      <w:numFmt w:val="lowerRoman"/>
      <w:lvlText w:val="%6."/>
      <w:lvlJc w:val="right"/>
      <w:pPr>
        <w:ind w:left="4150" w:hanging="180"/>
      </w:pPr>
    </w:lvl>
    <w:lvl w:ilvl="6" w:tplc="0415000F" w:tentative="1">
      <w:start w:val="1"/>
      <w:numFmt w:val="decimal"/>
      <w:lvlText w:val="%7."/>
      <w:lvlJc w:val="left"/>
      <w:pPr>
        <w:ind w:left="4870" w:hanging="360"/>
      </w:pPr>
    </w:lvl>
    <w:lvl w:ilvl="7" w:tplc="04150019" w:tentative="1">
      <w:start w:val="1"/>
      <w:numFmt w:val="lowerLetter"/>
      <w:lvlText w:val="%8."/>
      <w:lvlJc w:val="left"/>
      <w:pPr>
        <w:ind w:left="5590" w:hanging="360"/>
      </w:pPr>
    </w:lvl>
    <w:lvl w:ilvl="8" w:tplc="0415001B" w:tentative="1">
      <w:start w:val="1"/>
      <w:numFmt w:val="lowerRoman"/>
      <w:lvlText w:val="%9."/>
      <w:lvlJc w:val="right"/>
      <w:pPr>
        <w:ind w:left="6310" w:hanging="180"/>
      </w:pPr>
    </w:lvl>
  </w:abstractNum>
  <w:abstractNum w:abstractNumId="9" w15:restartNumberingAfterBreak="0">
    <w:nsid w:val="070B5946"/>
    <w:multiLevelType w:val="hybridMultilevel"/>
    <w:tmpl w:val="406032B8"/>
    <w:lvl w:ilvl="0" w:tplc="20BC38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30177A"/>
    <w:multiLevelType w:val="hybridMultilevel"/>
    <w:tmpl w:val="23329E0A"/>
    <w:lvl w:ilvl="0" w:tplc="51C697E2">
      <w:start w:val="1"/>
      <w:numFmt w:val="decimal"/>
      <w:suff w:val="space"/>
      <w:lvlText w:val="%1)"/>
      <w:lvlJc w:val="left"/>
      <w:pPr>
        <w:ind w:left="0" w:firstLine="0"/>
      </w:pPr>
      <w:rPr>
        <w:rFonts w:hint="default"/>
        <w:b w:val="0"/>
        <w:sz w:val="24"/>
        <w:szCs w:val="32"/>
      </w:rPr>
    </w:lvl>
    <w:lvl w:ilvl="1" w:tplc="44503318">
      <w:start w:val="2"/>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C04E5D"/>
    <w:multiLevelType w:val="hybridMultilevel"/>
    <w:tmpl w:val="5C5A7156"/>
    <w:lvl w:ilvl="0" w:tplc="09B6D858">
      <w:start w:val="1"/>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8D3926"/>
    <w:multiLevelType w:val="hybridMultilevel"/>
    <w:tmpl w:val="5D948260"/>
    <w:lvl w:ilvl="0" w:tplc="20BC38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1D4190"/>
    <w:multiLevelType w:val="hybridMultilevel"/>
    <w:tmpl w:val="9D6A78C0"/>
    <w:lvl w:ilvl="0" w:tplc="F4587728">
      <w:start w:val="1"/>
      <w:numFmt w:val="decimal"/>
      <w:suff w:val="space"/>
      <w:lvlText w:val="%1)"/>
      <w:lvlJc w:val="left"/>
      <w:pPr>
        <w:ind w:left="0" w:firstLine="0"/>
      </w:pPr>
      <w:rPr>
        <w:rFonts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6101E7"/>
    <w:multiLevelType w:val="hybridMultilevel"/>
    <w:tmpl w:val="1144B8BA"/>
    <w:lvl w:ilvl="0" w:tplc="8D8010C0">
      <w:start w:val="1"/>
      <w:numFmt w:val="decimal"/>
      <w:suff w:val="space"/>
      <w:lvlText w:val="%1."/>
      <w:lvlJc w:val="left"/>
      <w:pPr>
        <w:ind w:left="0"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EF3065"/>
    <w:multiLevelType w:val="hybridMultilevel"/>
    <w:tmpl w:val="113A29D0"/>
    <w:lvl w:ilvl="0" w:tplc="98046AEA">
      <w:start w:val="1"/>
      <w:numFmt w:val="decimal"/>
      <w:suff w:val="space"/>
      <w:lvlText w:val="%1."/>
      <w:lvlJc w:val="left"/>
      <w:pPr>
        <w:ind w:left="0" w:firstLine="0"/>
      </w:pPr>
      <w:rPr>
        <w:rFonts w:asciiTheme="majorHAnsi" w:eastAsia="Times New Roman" w:hAnsiTheme="majorHAnsi"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E1D1925"/>
    <w:multiLevelType w:val="hybridMultilevel"/>
    <w:tmpl w:val="84F066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2D600D"/>
    <w:multiLevelType w:val="hybridMultilevel"/>
    <w:tmpl w:val="009A7AEC"/>
    <w:lvl w:ilvl="0" w:tplc="0A3E41D6">
      <w:start w:val="1"/>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945873"/>
    <w:multiLevelType w:val="hybridMultilevel"/>
    <w:tmpl w:val="4B5200EE"/>
    <w:lvl w:ilvl="0" w:tplc="DE9EF3F2">
      <w:start w:val="1"/>
      <w:numFmt w:val="decimal"/>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55B756A"/>
    <w:multiLevelType w:val="hybridMultilevel"/>
    <w:tmpl w:val="E118D932"/>
    <w:lvl w:ilvl="0" w:tplc="47A62146">
      <w:start w:val="4"/>
      <w:numFmt w:val="decimal"/>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5D67A60"/>
    <w:multiLevelType w:val="hybridMultilevel"/>
    <w:tmpl w:val="F8B49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6D7D32"/>
    <w:multiLevelType w:val="hybridMultilevel"/>
    <w:tmpl w:val="5DE6C8C6"/>
    <w:lvl w:ilvl="0" w:tplc="966C4CB6">
      <w:start w:val="1"/>
      <w:numFmt w:val="decimal"/>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7055305"/>
    <w:multiLevelType w:val="hybridMultilevel"/>
    <w:tmpl w:val="3348D3D4"/>
    <w:lvl w:ilvl="0" w:tplc="95B4BB84">
      <w:start w:val="1"/>
      <w:numFmt w:val="decimal"/>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86758E8"/>
    <w:multiLevelType w:val="hybridMultilevel"/>
    <w:tmpl w:val="AC9C826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AFD0DAB"/>
    <w:multiLevelType w:val="hybridMultilevel"/>
    <w:tmpl w:val="2196C8FA"/>
    <w:lvl w:ilvl="0" w:tplc="F00A6D0E">
      <w:start w:val="1"/>
      <w:numFmt w:val="decimal"/>
      <w:suff w:val="space"/>
      <w:lvlText w:val="%1."/>
      <w:lvlJc w:val="left"/>
      <w:pPr>
        <w:ind w:left="0" w:firstLine="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BCD2E0E"/>
    <w:multiLevelType w:val="hybridMultilevel"/>
    <w:tmpl w:val="0792B726"/>
    <w:lvl w:ilvl="0" w:tplc="04520806">
      <w:start w:val="1"/>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6A5741"/>
    <w:multiLevelType w:val="hybridMultilevel"/>
    <w:tmpl w:val="13B2FD30"/>
    <w:lvl w:ilvl="0" w:tplc="35AA1500">
      <w:start w:val="1"/>
      <w:numFmt w:val="decimal"/>
      <w:suff w:val="space"/>
      <w:lvlText w:val="%1)"/>
      <w:lvlJc w:val="left"/>
      <w:pPr>
        <w:ind w:left="0" w:firstLine="0"/>
      </w:pPr>
      <w:rPr>
        <w:rFonts w:hint="default"/>
        <w:b w:val="0"/>
        <w:i w:val="0"/>
        <w:color w:val="auto"/>
        <w:sz w:val="24"/>
        <w:szCs w:val="24"/>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27" w15:restartNumberingAfterBreak="0">
    <w:nsid w:val="1EDA4C49"/>
    <w:multiLevelType w:val="hybridMultilevel"/>
    <w:tmpl w:val="DA407EE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13516D7"/>
    <w:multiLevelType w:val="hybridMultilevel"/>
    <w:tmpl w:val="C45E05C6"/>
    <w:lvl w:ilvl="0" w:tplc="7108B93C">
      <w:start w:val="1"/>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170C87"/>
    <w:multiLevelType w:val="hybridMultilevel"/>
    <w:tmpl w:val="710A1DAA"/>
    <w:lvl w:ilvl="0" w:tplc="A1827336">
      <w:start w:val="1"/>
      <w:numFmt w:val="decimal"/>
      <w:suff w:val="space"/>
      <w:lvlText w:val="%1."/>
      <w:lvlJc w:val="left"/>
      <w:pPr>
        <w:ind w:left="0" w:firstLine="0"/>
      </w:pPr>
      <w:rPr>
        <w:rFonts w:asciiTheme="majorHAnsi" w:eastAsia="Times New Roman" w:hAnsiTheme="majorHAnsi" w:cs="Times New Roman" w:hint="default"/>
        <w:b w:val="0"/>
        <w:i w:val="0"/>
        <w:color w:val="auto"/>
        <w:sz w:val="24"/>
        <w:szCs w:val="24"/>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0" w15:restartNumberingAfterBreak="0">
    <w:nsid w:val="221D67C2"/>
    <w:multiLevelType w:val="hybridMultilevel"/>
    <w:tmpl w:val="E5FA4DB4"/>
    <w:lvl w:ilvl="0" w:tplc="FF90F458">
      <w:start w:val="1"/>
      <w:numFmt w:val="decimal"/>
      <w:suff w:val="space"/>
      <w:lvlText w:val="%1)"/>
      <w:lvlJc w:val="left"/>
      <w:pPr>
        <w:ind w:left="0" w:firstLine="0"/>
      </w:pPr>
      <w:rPr>
        <w:rFonts w:asciiTheme="majorHAnsi" w:hAnsiTheme="majorHAnsi" w:cs="Times New Roman" w:hint="default"/>
        <w:b w:val="0"/>
        <w:i w:val="0"/>
        <w:color w:val="auto"/>
        <w:sz w:val="24"/>
        <w:szCs w:val="24"/>
      </w:rPr>
    </w:lvl>
    <w:lvl w:ilvl="1" w:tplc="2A00C1B8">
      <w:start w:val="8"/>
      <w:numFmt w:val="decimal"/>
      <w:lvlText w:val="%2."/>
      <w:lvlJc w:val="left"/>
      <w:pPr>
        <w:tabs>
          <w:tab w:val="num" w:pos="510"/>
        </w:tabs>
        <w:ind w:left="510" w:hanging="510"/>
      </w:pPr>
      <w:rPr>
        <w:rFonts w:ascii="Tahoma" w:hAnsi="Tahoma" w:hint="default"/>
        <w:b w:val="0"/>
        <w:i w:val="0"/>
        <w:sz w:val="28"/>
      </w:rPr>
    </w:lvl>
    <w:lvl w:ilvl="2" w:tplc="B1B87BB8">
      <w:start w:val="1"/>
      <w:numFmt w:val="decimal"/>
      <w:lvlText w:val="%3)"/>
      <w:lvlJc w:val="left"/>
      <w:pPr>
        <w:tabs>
          <w:tab w:val="num" w:pos="1020"/>
        </w:tabs>
        <w:ind w:left="1020" w:hanging="510"/>
      </w:pPr>
      <w:rPr>
        <w:rFonts w:asciiTheme="majorHAnsi" w:hAnsiTheme="majorHAnsi" w:hint="default"/>
        <w:b w:val="0"/>
        <w:i w:val="0"/>
        <w:color w:val="auto"/>
        <w:sz w:val="24"/>
        <w:szCs w:val="24"/>
      </w:rPr>
    </w:lvl>
    <w:lvl w:ilvl="3" w:tplc="BD18D93A">
      <w:start w:val="8"/>
      <w:numFmt w:val="decimal"/>
      <w:lvlText w:val="%4."/>
      <w:lvlJc w:val="left"/>
      <w:pPr>
        <w:tabs>
          <w:tab w:val="num" w:pos="510"/>
        </w:tabs>
        <w:ind w:left="510" w:hanging="510"/>
      </w:pPr>
      <w:rPr>
        <w:rFonts w:asciiTheme="majorHAnsi" w:hAnsiTheme="majorHAnsi" w:cs="Times New Roman" w:hint="default"/>
        <w:b w:val="0"/>
        <w:i w:val="0"/>
        <w:sz w:val="24"/>
        <w:szCs w:val="24"/>
      </w:rPr>
    </w:lvl>
    <w:lvl w:ilvl="4" w:tplc="AA0AC02C">
      <w:start w:val="1"/>
      <w:numFmt w:val="decimal"/>
      <w:suff w:val="space"/>
      <w:lvlText w:val="%5."/>
      <w:lvlJc w:val="left"/>
      <w:pPr>
        <w:ind w:left="0" w:firstLine="0"/>
      </w:pPr>
      <w:rPr>
        <w:rFonts w:asciiTheme="majorHAnsi" w:hAnsiTheme="majorHAnsi" w:hint="default"/>
        <w:b w:val="0"/>
        <w:i w:val="0"/>
        <w:color w:val="auto"/>
        <w:sz w:val="24"/>
        <w:szCs w:val="24"/>
      </w:rPr>
    </w:lvl>
    <w:lvl w:ilvl="5" w:tplc="99F4CDC4">
      <w:start w:val="10"/>
      <w:numFmt w:val="decimal"/>
      <w:lvlText w:val="%6"/>
      <w:lvlJc w:val="left"/>
      <w:pPr>
        <w:ind w:left="4500" w:hanging="360"/>
      </w:pPr>
      <w:rPr>
        <w:rFonts w:hint="default"/>
      </w:rPr>
    </w:lvl>
    <w:lvl w:ilvl="6" w:tplc="BB588E4C">
      <w:start w:val="1"/>
      <w:numFmt w:val="lowerLetter"/>
      <w:lvlText w:val="%7)"/>
      <w:lvlJc w:val="left"/>
      <w:pPr>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2E60972"/>
    <w:multiLevelType w:val="hybridMultilevel"/>
    <w:tmpl w:val="D40A00B6"/>
    <w:lvl w:ilvl="0" w:tplc="84461200">
      <w:start w:val="1"/>
      <w:numFmt w:val="decimal"/>
      <w:suff w:val="space"/>
      <w:lvlText w:val="%1."/>
      <w:lvlJc w:val="left"/>
      <w:pPr>
        <w:ind w:left="0" w:firstLine="0"/>
      </w:pPr>
      <w:rPr>
        <w:rFonts w:asciiTheme="majorHAnsi" w:hAnsiTheme="majorHAnsi" w:cs="Times New Roman" w:hint="default"/>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7D464C1C">
      <w:start w:val="1"/>
      <w:numFmt w:val="decimal"/>
      <w:lvlText w:val="%9."/>
      <w:lvlJc w:val="left"/>
      <w:pPr>
        <w:ind w:left="463" w:hanging="180"/>
      </w:pPr>
      <w:rPr>
        <w:rFonts w:asciiTheme="majorHAnsi" w:hAnsiTheme="majorHAnsi" w:cs="Times New Roman" w:hint="default"/>
        <w:b w:val="0"/>
        <w:i w:val="0"/>
        <w:sz w:val="24"/>
        <w:szCs w:val="24"/>
      </w:rPr>
    </w:lvl>
  </w:abstractNum>
  <w:abstractNum w:abstractNumId="32" w15:restartNumberingAfterBreak="0">
    <w:nsid w:val="24CC6F8B"/>
    <w:multiLevelType w:val="hybridMultilevel"/>
    <w:tmpl w:val="FC088A80"/>
    <w:lvl w:ilvl="0" w:tplc="3D92982A">
      <w:start w:val="1"/>
      <w:numFmt w:val="decimal"/>
      <w:suff w:val="space"/>
      <w:lvlText w:val="%1."/>
      <w:lvlJc w:val="left"/>
      <w:pPr>
        <w:ind w:left="0" w:firstLine="0"/>
      </w:pPr>
      <w:rPr>
        <w:rFonts w:asciiTheme="majorHAnsi" w:hAnsiTheme="majorHAnsi"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5DB7F93"/>
    <w:multiLevelType w:val="hybridMultilevel"/>
    <w:tmpl w:val="E67A559C"/>
    <w:lvl w:ilvl="0" w:tplc="B1F4901C">
      <w:start w:val="1"/>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094ED4"/>
    <w:multiLevelType w:val="hybridMultilevel"/>
    <w:tmpl w:val="3F66BEAE"/>
    <w:lvl w:ilvl="0" w:tplc="1D50EA96">
      <w:start w:val="1"/>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6D737C9"/>
    <w:multiLevelType w:val="hybridMultilevel"/>
    <w:tmpl w:val="C99C0F02"/>
    <w:lvl w:ilvl="0" w:tplc="31B8AE7E">
      <w:start w:val="1"/>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8B5593E"/>
    <w:multiLevelType w:val="hybridMultilevel"/>
    <w:tmpl w:val="60A28692"/>
    <w:lvl w:ilvl="0" w:tplc="E3FE0EA0">
      <w:start w:val="1"/>
      <w:numFmt w:val="decimal"/>
      <w:suff w:val="space"/>
      <w:lvlText w:val="%1)"/>
      <w:lvlJc w:val="left"/>
      <w:pPr>
        <w:ind w:left="0" w:firstLine="0"/>
      </w:pPr>
      <w:rPr>
        <w:rFonts w:asciiTheme="majorHAnsi" w:hAnsiTheme="majorHAnsi"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E007EEC"/>
    <w:multiLevelType w:val="hybridMultilevel"/>
    <w:tmpl w:val="17DEF858"/>
    <w:lvl w:ilvl="0" w:tplc="147EA93C">
      <w:start w:val="2"/>
      <w:numFmt w:val="decimal"/>
      <w:suff w:val="space"/>
      <w:lvlText w:val="%1."/>
      <w:lvlJc w:val="left"/>
      <w:pPr>
        <w:ind w:left="510" w:hanging="510"/>
      </w:pPr>
      <w:rPr>
        <w:rFonts w:asciiTheme="majorHAnsi" w:hAnsiTheme="majorHAnsi"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310007D0"/>
    <w:multiLevelType w:val="hybridMultilevel"/>
    <w:tmpl w:val="DFEE71F6"/>
    <w:lvl w:ilvl="0" w:tplc="7DA45A4A">
      <w:start w:val="1"/>
      <w:numFmt w:val="decimal"/>
      <w:suff w:val="space"/>
      <w:lvlText w:val="%1."/>
      <w:lvlJc w:val="left"/>
      <w:pPr>
        <w:ind w:left="0" w:firstLine="0"/>
      </w:pPr>
      <w:rPr>
        <w:rFonts w:hint="default"/>
        <w:b w:val="0"/>
        <w:i w:val="0"/>
        <w:color w:val="auto"/>
        <w:sz w:val="24"/>
        <w:szCs w:val="24"/>
      </w:rPr>
    </w:lvl>
    <w:lvl w:ilvl="1" w:tplc="4418D55C">
      <w:start w:val="1"/>
      <w:numFmt w:val="lowerLetter"/>
      <w:suff w:val="space"/>
      <w:lvlText w:val="%2)"/>
      <w:lvlJc w:val="left"/>
      <w:pPr>
        <w:ind w:left="0" w:firstLine="0"/>
      </w:pPr>
      <w:rPr>
        <w:rFonts w:hint="default"/>
        <w:b w:val="0"/>
      </w:rPr>
    </w:lvl>
    <w:lvl w:ilvl="2" w:tplc="0324DC1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365638"/>
    <w:multiLevelType w:val="hybridMultilevel"/>
    <w:tmpl w:val="9CBC7F56"/>
    <w:lvl w:ilvl="0" w:tplc="CEEE17F0">
      <w:start w:val="1"/>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41B328C"/>
    <w:multiLevelType w:val="hybridMultilevel"/>
    <w:tmpl w:val="6AF840A0"/>
    <w:lvl w:ilvl="0" w:tplc="6644AF88">
      <w:start w:val="1"/>
      <w:numFmt w:val="decimal"/>
      <w:suff w:val="space"/>
      <w:lvlText w:val="%1."/>
      <w:lvlJc w:val="left"/>
      <w:pPr>
        <w:ind w:left="0" w:firstLine="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5357BA7"/>
    <w:multiLevelType w:val="hybridMultilevel"/>
    <w:tmpl w:val="5B60E8C8"/>
    <w:lvl w:ilvl="0" w:tplc="03D09846">
      <w:start w:val="1"/>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5577CE2"/>
    <w:multiLevelType w:val="hybridMultilevel"/>
    <w:tmpl w:val="A3687408"/>
    <w:lvl w:ilvl="0" w:tplc="BFF46366">
      <w:start w:val="2"/>
      <w:numFmt w:val="decimal"/>
      <w:lvlText w:val="%1."/>
      <w:lvlJc w:val="left"/>
      <w:pPr>
        <w:tabs>
          <w:tab w:val="num" w:pos="510"/>
        </w:tabs>
        <w:ind w:left="510" w:hanging="510"/>
      </w:pPr>
      <w:rPr>
        <w:rFonts w:asciiTheme="majorHAnsi" w:hAnsiTheme="majorHAnsi" w:cs="Times New Roman" w:hint="default"/>
        <w:b w:val="0"/>
        <w:i w:val="0"/>
        <w:color w:val="auto"/>
        <w:sz w:val="24"/>
        <w:szCs w:val="24"/>
      </w:rPr>
    </w:lvl>
    <w:lvl w:ilvl="1" w:tplc="04150019" w:tentative="1">
      <w:start w:val="1"/>
      <w:numFmt w:val="lowerLetter"/>
      <w:lvlText w:val="%2."/>
      <w:lvlJc w:val="left"/>
      <w:pPr>
        <w:ind w:left="930" w:hanging="360"/>
      </w:pPr>
    </w:lvl>
    <w:lvl w:ilvl="2" w:tplc="0415001B" w:tentative="1">
      <w:start w:val="1"/>
      <w:numFmt w:val="lowerRoman"/>
      <w:lvlText w:val="%3."/>
      <w:lvlJc w:val="right"/>
      <w:pPr>
        <w:ind w:left="1650" w:hanging="180"/>
      </w:pPr>
    </w:lvl>
    <w:lvl w:ilvl="3" w:tplc="0415000F" w:tentative="1">
      <w:start w:val="1"/>
      <w:numFmt w:val="decimal"/>
      <w:lvlText w:val="%4."/>
      <w:lvlJc w:val="left"/>
      <w:pPr>
        <w:ind w:left="2370" w:hanging="360"/>
      </w:pPr>
    </w:lvl>
    <w:lvl w:ilvl="4" w:tplc="04150019" w:tentative="1">
      <w:start w:val="1"/>
      <w:numFmt w:val="lowerLetter"/>
      <w:lvlText w:val="%5."/>
      <w:lvlJc w:val="left"/>
      <w:pPr>
        <w:ind w:left="3090" w:hanging="360"/>
      </w:pPr>
    </w:lvl>
    <w:lvl w:ilvl="5" w:tplc="0415001B" w:tentative="1">
      <w:start w:val="1"/>
      <w:numFmt w:val="lowerRoman"/>
      <w:lvlText w:val="%6."/>
      <w:lvlJc w:val="right"/>
      <w:pPr>
        <w:ind w:left="3810" w:hanging="180"/>
      </w:pPr>
    </w:lvl>
    <w:lvl w:ilvl="6" w:tplc="0415000F" w:tentative="1">
      <w:start w:val="1"/>
      <w:numFmt w:val="decimal"/>
      <w:lvlText w:val="%7."/>
      <w:lvlJc w:val="left"/>
      <w:pPr>
        <w:ind w:left="4530" w:hanging="360"/>
      </w:pPr>
    </w:lvl>
    <w:lvl w:ilvl="7" w:tplc="04150019" w:tentative="1">
      <w:start w:val="1"/>
      <w:numFmt w:val="lowerLetter"/>
      <w:lvlText w:val="%8."/>
      <w:lvlJc w:val="left"/>
      <w:pPr>
        <w:ind w:left="5250" w:hanging="360"/>
      </w:pPr>
    </w:lvl>
    <w:lvl w:ilvl="8" w:tplc="0415001B" w:tentative="1">
      <w:start w:val="1"/>
      <w:numFmt w:val="lowerRoman"/>
      <w:lvlText w:val="%9."/>
      <w:lvlJc w:val="right"/>
      <w:pPr>
        <w:ind w:left="5970" w:hanging="180"/>
      </w:pPr>
    </w:lvl>
  </w:abstractNum>
  <w:abstractNum w:abstractNumId="43" w15:restartNumberingAfterBreak="0">
    <w:nsid w:val="36470B74"/>
    <w:multiLevelType w:val="hybridMultilevel"/>
    <w:tmpl w:val="CEC268D2"/>
    <w:lvl w:ilvl="0" w:tplc="5610FF96">
      <w:start w:val="9"/>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726706F"/>
    <w:multiLevelType w:val="hybridMultilevel"/>
    <w:tmpl w:val="86C0FA1A"/>
    <w:lvl w:ilvl="0" w:tplc="7E6679E4">
      <w:start w:val="1"/>
      <w:numFmt w:val="decimal"/>
      <w:suff w:val="space"/>
      <w:lvlText w:val="%1)"/>
      <w:lvlJc w:val="left"/>
      <w:pPr>
        <w:ind w:left="0" w:firstLine="0"/>
      </w:pPr>
      <w:rPr>
        <w:rFonts w:asciiTheme="majorHAnsi" w:hAnsiTheme="majorHAnsi" w:cs="Times New Roman" w:hint="default"/>
        <w:b w:val="0"/>
        <w:i w:val="0"/>
        <w:color w:val="auto"/>
        <w:sz w:val="24"/>
        <w:szCs w:val="24"/>
      </w:rPr>
    </w:lvl>
    <w:lvl w:ilvl="1" w:tplc="42F2AF12">
      <w:start w:val="5"/>
      <w:numFmt w:val="decimal"/>
      <w:lvlText w:val="%2."/>
      <w:lvlJc w:val="left"/>
      <w:pPr>
        <w:tabs>
          <w:tab w:val="num" w:pos="284"/>
        </w:tabs>
        <w:ind w:left="284" w:hanging="510"/>
      </w:pPr>
      <w:rPr>
        <w:rFonts w:ascii="Arial Narrow" w:hAnsi="Arial Narrow" w:hint="default"/>
        <w:b w:val="0"/>
        <w:i w:val="0"/>
        <w:sz w:val="28"/>
      </w:rPr>
    </w:lvl>
    <w:lvl w:ilvl="2" w:tplc="B4548052">
      <w:start w:val="1"/>
      <w:numFmt w:val="decimal"/>
      <w:lvlText w:val="%3)"/>
      <w:lvlJc w:val="left"/>
      <w:pPr>
        <w:tabs>
          <w:tab w:val="num" w:pos="1247"/>
        </w:tabs>
        <w:ind w:left="1247" w:hanging="397"/>
      </w:pPr>
      <w:rPr>
        <w:rFonts w:ascii="Arial Narrow" w:hAnsi="Arial Narrow" w:hint="default"/>
        <w:b w:val="0"/>
        <w:i w:val="0"/>
        <w:sz w:val="28"/>
      </w:rPr>
    </w:lvl>
    <w:lvl w:ilvl="3" w:tplc="D5CC99B0">
      <w:start w:val="6"/>
      <w:numFmt w:val="decimal"/>
      <w:lvlText w:val="%4."/>
      <w:lvlJc w:val="left"/>
      <w:pPr>
        <w:tabs>
          <w:tab w:val="num" w:pos="284"/>
        </w:tabs>
        <w:ind w:left="284" w:hanging="510"/>
      </w:pPr>
      <w:rPr>
        <w:rFonts w:ascii="Times New Roman" w:hAnsi="Times New Roman" w:cs="Times New Roman" w:hint="default"/>
        <w:b w:val="0"/>
        <w:i w:val="0"/>
        <w:color w:val="0000FF"/>
        <w:sz w:val="24"/>
        <w:szCs w:val="24"/>
      </w:rPr>
    </w:lvl>
    <w:lvl w:ilvl="4" w:tplc="28EC463E">
      <w:start w:val="1"/>
      <w:numFmt w:val="decimal"/>
      <w:lvlText w:val="%5)"/>
      <w:lvlJc w:val="left"/>
      <w:pPr>
        <w:tabs>
          <w:tab w:val="num" w:pos="681"/>
        </w:tabs>
        <w:ind w:left="681" w:hanging="397"/>
      </w:pPr>
      <w:rPr>
        <w:rFonts w:ascii="Times New Roman" w:hAnsi="Times New Roman" w:cs="Times New Roman" w:hint="default"/>
        <w:b w:val="0"/>
        <w:i w:val="0"/>
        <w:color w:val="0000FF"/>
        <w:sz w:val="24"/>
        <w:szCs w:val="24"/>
      </w:rPr>
    </w:lvl>
    <w:lvl w:ilvl="5" w:tplc="0415001B" w:tentative="1">
      <w:start w:val="1"/>
      <w:numFmt w:val="lowerRoman"/>
      <w:lvlText w:val="%6."/>
      <w:lvlJc w:val="right"/>
      <w:pPr>
        <w:tabs>
          <w:tab w:val="num" w:pos="4094"/>
        </w:tabs>
        <w:ind w:left="4094" w:hanging="180"/>
      </w:pPr>
    </w:lvl>
    <w:lvl w:ilvl="6" w:tplc="0415000F" w:tentative="1">
      <w:start w:val="1"/>
      <w:numFmt w:val="decimal"/>
      <w:lvlText w:val="%7."/>
      <w:lvlJc w:val="left"/>
      <w:pPr>
        <w:tabs>
          <w:tab w:val="num" w:pos="4814"/>
        </w:tabs>
        <w:ind w:left="4814" w:hanging="360"/>
      </w:pPr>
    </w:lvl>
    <w:lvl w:ilvl="7" w:tplc="04150019" w:tentative="1">
      <w:start w:val="1"/>
      <w:numFmt w:val="lowerLetter"/>
      <w:lvlText w:val="%8."/>
      <w:lvlJc w:val="left"/>
      <w:pPr>
        <w:tabs>
          <w:tab w:val="num" w:pos="5534"/>
        </w:tabs>
        <w:ind w:left="5534" w:hanging="360"/>
      </w:pPr>
    </w:lvl>
    <w:lvl w:ilvl="8" w:tplc="0415001B" w:tentative="1">
      <w:start w:val="1"/>
      <w:numFmt w:val="lowerRoman"/>
      <w:lvlText w:val="%9."/>
      <w:lvlJc w:val="right"/>
      <w:pPr>
        <w:tabs>
          <w:tab w:val="num" w:pos="6254"/>
        </w:tabs>
        <w:ind w:left="6254" w:hanging="180"/>
      </w:pPr>
    </w:lvl>
  </w:abstractNum>
  <w:abstractNum w:abstractNumId="45" w15:restartNumberingAfterBreak="0">
    <w:nsid w:val="39954BFE"/>
    <w:multiLevelType w:val="hybridMultilevel"/>
    <w:tmpl w:val="F00A4DFA"/>
    <w:lvl w:ilvl="0" w:tplc="D9E0F252">
      <w:start w:val="3"/>
      <w:numFmt w:val="decimal"/>
      <w:suff w:val="space"/>
      <w:lvlText w:val="%1."/>
      <w:lvlJc w:val="left"/>
      <w:pPr>
        <w:ind w:left="0" w:firstLine="0"/>
      </w:pPr>
      <w:rPr>
        <w:rFonts w:asciiTheme="majorHAnsi" w:hAnsiTheme="majorHAnsi" w:cs="Times New Roman" w:hint="default"/>
        <w:b w:val="0"/>
        <w:i w:val="0"/>
        <w:color w:val="auto"/>
        <w:sz w:val="24"/>
        <w:szCs w:val="24"/>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6" w15:restartNumberingAfterBreak="0">
    <w:nsid w:val="3A731C64"/>
    <w:multiLevelType w:val="hybridMultilevel"/>
    <w:tmpl w:val="0C149C98"/>
    <w:lvl w:ilvl="0" w:tplc="D2082B7E">
      <w:start w:val="1"/>
      <w:numFmt w:val="decimal"/>
      <w:suff w:val="space"/>
      <w:lvlText w:val="%1)"/>
      <w:lvlJc w:val="left"/>
      <w:pPr>
        <w:ind w:left="0" w:firstLine="0"/>
      </w:pPr>
      <w:rPr>
        <w:rFonts w:asciiTheme="majorHAnsi" w:hAnsiTheme="maj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B915703"/>
    <w:multiLevelType w:val="hybridMultilevel"/>
    <w:tmpl w:val="24C04828"/>
    <w:lvl w:ilvl="0" w:tplc="457E5E4C">
      <w:start w:val="1"/>
      <w:numFmt w:val="decimal"/>
      <w:suff w:val="space"/>
      <w:lvlText w:val="%1."/>
      <w:lvlJc w:val="left"/>
      <w:pPr>
        <w:ind w:left="0" w:firstLine="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BEB5A05"/>
    <w:multiLevelType w:val="hybridMultilevel"/>
    <w:tmpl w:val="55D8D462"/>
    <w:lvl w:ilvl="0" w:tplc="8438DC62">
      <w:start w:val="1"/>
      <w:numFmt w:val="decimal"/>
      <w:suff w:val="space"/>
      <w:lvlText w:val="%1."/>
      <w:lvlJc w:val="left"/>
      <w:pPr>
        <w:ind w:left="0" w:firstLine="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DF11366"/>
    <w:multiLevelType w:val="hybridMultilevel"/>
    <w:tmpl w:val="01B85776"/>
    <w:lvl w:ilvl="0" w:tplc="AEEE4C42">
      <w:start w:val="1"/>
      <w:numFmt w:val="decimal"/>
      <w:suff w:val="space"/>
      <w:lvlText w:val="%1."/>
      <w:lvlJc w:val="left"/>
      <w:pPr>
        <w:ind w:left="0" w:firstLine="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FF96259"/>
    <w:multiLevelType w:val="hybridMultilevel"/>
    <w:tmpl w:val="55561DB8"/>
    <w:lvl w:ilvl="0" w:tplc="6884F9B4">
      <w:start w:val="1"/>
      <w:numFmt w:val="decimal"/>
      <w:lvlText w:val="%1)"/>
      <w:lvlJc w:val="left"/>
      <w:pPr>
        <w:tabs>
          <w:tab w:val="num" w:pos="1020"/>
        </w:tabs>
        <w:ind w:left="1020" w:hanging="510"/>
      </w:pPr>
      <w:rPr>
        <w:rFonts w:asciiTheme="majorHAnsi" w:eastAsia="Times New Roman" w:hAnsiTheme="majorHAnsi"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2615116"/>
    <w:multiLevelType w:val="hybridMultilevel"/>
    <w:tmpl w:val="2846484E"/>
    <w:lvl w:ilvl="0" w:tplc="B3C4DC0A">
      <w:start w:val="1"/>
      <w:numFmt w:val="decimal"/>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29348BE"/>
    <w:multiLevelType w:val="hybridMultilevel"/>
    <w:tmpl w:val="F408942E"/>
    <w:lvl w:ilvl="0" w:tplc="9ACE5F50">
      <w:start w:val="1"/>
      <w:numFmt w:val="decimal"/>
      <w:lvlText w:val="%1."/>
      <w:lvlJc w:val="left"/>
      <w:pPr>
        <w:ind w:left="0" w:firstLine="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2BE3B73"/>
    <w:multiLevelType w:val="hybridMultilevel"/>
    <w:tmpl w:val="924C1626"/>
    <w:lvl w:ilvl="0" w:tplc="7124D122">
      <w:start w:val="1"/>
      <w:numFmt w:val="decimal"/>
      <w:suff w:val="space"/>
      <w:lvlText w:val="%1."/>
      <w:lvlJc w:val="left"/>
      <w:pPr>
        <w:ind w:left="0" w:firstLine="0"/>
      </w:pPr>
      <w:rPr>
        <w:rFonts w:asciiTheme="majorHAnsi" w:hAnsiTheme="majorHAnsi"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D9C2687"/>
    <w:multiLevelType w:val="hybridMultilevel"/>
    <w:tmpl w:val="21DC62EE"/>
    <w:lvl w:ilvl="0" w:tplc="04150017">
      <w:start w:val="1"/>
      <w:numFmt w:val="lowerLetter"/>
      <w:lvlText w:val="%1)"/>
      <w:lvlJc w:val="left"/>
      <w:pPr>
        <w:tabs>
          <w:tab w:val="num" w:pos="510"/>
        </w:tabs>
        <w:ind w:left="510" w:hanging="510"/>
      </w:pPr>
      <w:rPr>
        <w:rFonts w:hint="default"/>
        <w:b w:val="0"/>
        <w:i w:val="0"/>
        <w:color w:val="auto"/>
        <w:sz w:val="28"/>
      </w:rPr>
    </w:lvl>
    <w:lvl w:ilvl="1" w:tplc="67E2A212">
      <w:start w:val="1"/>
      <w:numFmt w:val="decimal"/>
      <w:suff w:val="space"/>
      <w:lvlText w:val="%2)"/>
      <w:lvlJc w:val="left"/>
      <w:pPr>
        <w:ind w:left="0" w:firstLine="0"/>
      </w:pPr>
      <w:rPr>
        <w:rFonts w:asciiTheme="majorHAnsi" w:hAnsiTheme="majorHAnsi" w:hint="default"/>
        <w:b w:val="0"/>
        <w:i w:val="0"/>
        <w:color w:val="auto"/>
        <w:sz w:val="24"/>
        <w:szCs w:val="24"/>
      </w:rPr>
    </w:lvl>
    <w:lvl w:ilvl="2" w:tplc="8B269DC2">
      <w:start w:val="4"/>
      <w:numFmt w:val="decimal"/>
      <w:lvlText w:val="%3."/>
      <w:lvlJc w:val="left"/>
      <w:pPr>
        <w:tabs>
          <w:tab w:val="num" w:pos="510"/>
        </w:tabs>
        <w:ind w:left="510" w:hanging="510"/>
      </w:pPr>
      <w:rPr>
        <w:rFonts w:ascii="Tahoma" w:hAnsi="Tahoma" w:hint="default"/>
        <w:sz w:val="28"/>
      </w:rPr>
    </w:lvl>
    <w:lvl w:ilvl="3" w:tplc="61AC65EE">
      <w:start w:val="13"/>
      <w:numFmt w:val="decimal"/>
      <w:lvlText w:val="%4"/>
      <w:lvlJc w:val="left"/>
      <w:pPr>
        <w:ind w:left="502" w:hanging="360"/>
      </w:pPr>
      <w:rPr>
        <w:rFonts w:ascii="Century Gothic" w:hAnsi="Century Gothic" w:hint="default"/>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EC5188D"/>
    <w:multiLevelType w:val="hybridMultilevel"/>
    <w:tmpl w:val="28A4A4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EE61E89"/>
    <w:multiLevelType w:val="hybridMultilevel"/>
    <w:tmpl w:val="D98696DC"/>
    <w:lvl w:ilvl="0" w:tplc="7B166840">
      <w:start w:val="6"/>
      <w:numFmt w:val="decimal"/>
      <w:suff w:val="space"/>
      <w:lvlText w:val="%1."/>
      <w:lvlJc w:val="left"/>
      <w:pPr>
        <w:ind w:left="850" w:hanging="510"/>
      </w:pPr>
      <w:rPr>
        <w:rFonts w:asciiTheme="majorHAnsi" w:hAnsiTheme="majorHAnsi"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FE00526"/>
    <w:multiLevelType w:val="hybridMultilevel"/>
    <w:tmpl w:val="1B9A45CE"/>
    <w:lvl w:ilvl="0" w:tplc="89B6951E">
      <w:start w:val="5"/>
      <w:numFmt w:val="decimal"/>
      <w:suff w:val="space"/>
      <w:lvlText w:val="%1."/>
      <w:lvlJc w:val="left"/>
      <w:pPr>
        <w:ind w:left="0" w:firstLine="0"/>
      </w:pPr>
      <w:rPr>
        <w:rFonts w:asciiTheme="majorHAnsi" w:hAnsiTheme="majorHAnsi"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02F5B3B"/>
    <w:multiLevelType w:val="hybridMultilevel"/>
    <w:tmpl w:val="87E84128"/>
    <w:lvl w:ilvl="0" w:tplc="DDDA8B4C">
      <w:start w:val="1"/>
      <w:numFmt w:val="decimal"/>
      <w:suff w:val="space"/>
      <w:lvlText w:val="%1."/>
      <w:lvlJc w:val="left"/>
      <w:pPr>
        <w:ind w:left="0"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095218B"/>
    <w:multiLevelType w:val="hybridMultilevel"/>
    <w:tmpl w:val="0C3247AE"/>
    <w:lvl w:ilvl="0" w:tplc="188899B4">
      <w:start w:val="1"/>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19579B0"/>
    <w:multiLevelType w:val="hybridMultilevel"/>
    <w:tmpl w:val="E5B04292"/>
    <w:lvl w:ilvl="0" w:tplc="2DF21834">
      <w:start w:val="1"/>
      <w:numFmt w:val="decimal"/>
      <w:lvlText w:val="%1)"/>
      <w:lvlJc w:val="left"/>
      <w:pPr>
        <w:ind w:left="780" w:hanging="360"/>
      </w:pPr>
      <w:rPr>
        <w:b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1" w15:restartNumberingAfterBreak="0">
    <w:nsid w:val="562D578A"/>
    <w:multiLevelType w:val="hybridMultilevel"/>
    <w:tmpl w:val="E7007DF8"/>
    <w:lvl w:ilvl="0" w:tplc="623C04C8">
      <w:start w:val="1"/>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6473A85"/>
    <w:multiLevelType w:val="hybridMultilevel"/>
    <w:tmpl w:val="2EDAE3BC"/>
    <w:lvl w:ilvl="0" w:tplc="2B8AB62C">
      <w:start w:val="5"/>
      <w:numFmt w:val="decimal"/>
      <w:suff w:val="space"/>
      <w:lvlText w:val="%1."/>
      <w:lvlJc w:val="left"/>
      <w:pPr>
        <w:ind w:left="510" w:hanging="510"/>
      </w:pPr>
      <w:rPr>
        <w:rFonts w:asciiTheme="majorHAnsi" w:hAnsiTheme="majorHAnsi" w:cs="Times New Roman" w:hint="default"/>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58A85FF6"/>
    <w:multiLevelType w:val="hybridMultilevel"/>
    <w:tmpl w:val="EB385D7A"/>
    <w:lvl w:ilvl="0" w:tplc="FD22A2C4">
      <w:start w:val="1"/>
      <w:numFmt w:val="decimal"/>
      <w:suff w:val="space"/>
      <w:lvlText w:val="%1."/>
      <w:lvlJc w:val="left"/>
      <w:pPr>
        <w:ind w:left="0" w:firstLine="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599872DF"/>
    <w:multiLevelType w:val="hybridMultilevel"/>
    <w:tmpl w:val="C2D875E4"/>
    <w:lvl w:ilvl="0" w:tplc="A8D0D480">
      <w:start w:val="1"/>
      <w:numFmt w:val="decimal"/>
      <w:suff w:val="space"/>
      <w:lvlText w:val="%1)"/>
      <w:lvlJc w:val="left"/>
      <w:pPr>
        <w:ind w:left="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9C35C74"/>
    <w:multiLevelType w:val="hybridMultilevel"/>
    <w:tmpl w:val="AF607096"/>
    <w:lvl w:ilvl="0" w:tplc="C2B298B4">
      <w:start w:val="1"/>
      <w:numFmt w:val="decimal"/>
      <w:lvlText w:val="%1."/>
      <w:lvlJc w:val="left"/>
      <w:pPr>
        <w:tabs>
          <w:tab w:val="num" w:pos="510"/>
        </w:tabs>
        <w:ind w:left="510" w:hanging="510"/>
      </w:pPr>
      <w:rPr>
        <w:rFonts w:ascii="Tahoma" w:hAnsi="Tahoma" w:hint="default"/>
        <w:b w:val="0"/>
        <w:i w:val="0"/>
        <w:sz w:val="28"/>
      </w:rPr>
    </w:lvl>
    <w:lvl w:ilvl="1" w:tplc="1506C8EA">
      <w:start w:val="1"/>
      <w:numFmt w:val="decimal"/>
      <w:lvlText w:val="%2)"/>
      <w:lvlJc w:val="left"/>
      <w:pPr>
        <w:tabs>
          <w:tab w:val="num" w:pos="1020"/>
        </w:tabs>
        <w:ind w:left="1020" w:hanging="510"/>
      </w:pPr>
      <w:rPr>
        <w:rFonts w:asciiTheme="majorHAnsi" w:hAnsiTheme="majorHAnsi" w:cs="Times New Roman" w:hint="default"/>
        <w:b w:val="0"/>
        <w:i w:val="0"/>
        <w:color w:val="auto"/>
        <w:sz w:val="24"/>
        <w:szCs w:val="24"/>
      </w:rPr>
    </w:lvl>
    <w:lvl w:ilvl="2" w:tplc="EFDC7FFE">
      <w:start w:val="2"/>
      <w:numFmt w:val="decimal"/>
      <w:lvlText w:val="%3."/>
      <w:lvlJc w:val="left"/>
      <w:pPr>
        <w:tabs>
          <w:tab w:val="num" w:pos="510"/>
        </w:tabs>
        <w:ind w:left="510" w:hanging="510"/>
      </w:pPr>
      <w:rPr>
        <w:rFonts w:ascii="Tahoma" w:hAnsi="Tahoma" w:hint="default"/>
        <w:b w:val="0"/>
        <w:i w:val="0"/>
        <w:sz w:val="28"/>
      </w:rPr>
    </w:lvl>
    <w:lvl w:ilvl="3" w:tplc="13502ED2">
      <w:start w:val="1"/>
      <w:numFmt w:val="decimal"/>
      <w:suff w:val="space"/>
      <w:lvlText w:val="%4)"/>
      <w:lvlJc w:val="left"/>
      <w:pPr>
        <w:ind w:left="510" w:hanging="510"/>
      </w:pPr>
      <w:rPr>
        <w:rFonts w:asciiTheme="majorHAnsi" w:hAnsiTheme="majorHAnsi" w:cs="Times New Roman" w:hint="default"/>
        <w:b w:val="0"/>
        <w:i w:val="0"/>
        <w:color w:val="auto"/>
        <w:sz w:val="24"/>
        <w:szCs w:val="24"/>
      </w:rPr>
    </w:lvl>
    <w:lvl w:ilvl="4" w:tplc="9664F812">
      <w:start w:val="1"/>
      <w:numFmt w:val="decimal"/>
      <w:lvlText w:val="%5."/>
      <w:lvlJc w:val="left"/>
      <w:pPr>
        <w:tabs>
          <w:tab w:val="num" w:pos="510"/>
        </w:tabs>
        <w:ind w:left="510" w:hanging="510"/>
      </w:pPr>
      <w:rPr>
        <w:rFonts w:ascii="Tahoma" w:hAnsi="Tahoma" w:hint="default"/>
        <w:b w:val="0"/>
        <w:i w:val="0"/>
        <w:sz w:val="28"/>
      </w:rPr>
    </w:lvl>
    <w:lvl w:ilvl="5" w:tplc="4FE46738">
      <w:start w:val="1"/>
      <w:numFmt w:val="decimal"/>
      <w:lvlText w:val="%6)"/>
      <w:lvlJc w:val="left"/>
      <w:pPr>
        <w:tabs>
          <w:tab w:val="num" w:pos="1020"/>
        </w:tabs>
        <w:ind w:left="1020" w:hanging="510"/>
      </w:pPr>
      <w:rPr>
        <w:rFonts w:ascii="Times New Roman" w:hAnsi="Times New Roman" w:cs="Times New Roman" w:hint="default"/>
        <w:b w:val="0"/>
        <w:i w:val="0"/>
        <w:color w:val="auto"/>
        <w:sz w:val="24"/>
        <w:szCs w:val="24"/>
      </w:rPr>
    </w:lvl>
    <w:lvl w:ilvl="6" w:tplc="933E23DA">
      <w:start w:val="2"/>
      <w:numFmt w:val="decimal"/>
      <w:lvlText w:val="%7."/>
      <w:lvlJc w:val="left"/>
      <w:pPr>
        <w:tabs>
          <w:tab w:val="num" w:pos="510"/>
        </w:tabs>
        <w:ind w:left="510" w:hanging="510"/>
      </w:pPr>
      <w:rPr>
        <w:rFonts w:ascii="Tahoma" w:hAnsi="Tahoma" w:hint="default"/>
        <w:b w:val="0"/>
        <w:i w:val="0"/>
        <w:sz w:val="28"/>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5CD066FD"/>
    <w:multiLevelType w:val="hybridMultilevel"/>
    <w:tmpl w:val="31A63C04"/>
    <w:lvl w:ilvl="0" w:tplc="B65EE88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D346CA5"/>
    <w:multiLevelType w:val="multilevel"/>
    <w:tmpl w:val="31EC7FBC"/>
    <w:lvl w:ilvl="0">
      <w:start w:val="1"/>
      <w:numFmt w:val="decimal"/>
      <w:suff w:val="space"/>
      <w:lvlText w:val="%1."/>
      <w:lvlJc w:val="left"/>
      <w:pPr>
        <w:ind w:left="0" w:firstLine="0"/>
      </w:pPr>
      <w:rPr>
        <w:rFonts w:asciiTheme="majorHAnsi" w:eastAsia="Times New Roman" w:hAnsiTheme="majorHAnsi" w:cs="Times New Roman" w:hint="default"/>
        <w:b w:val="0"/>
        <w:color w:val="auto"/>
        <w:sz w:val="24"/>
        <w:szCs w:val="24"/>
      </w:rPr>
    </w:lvl>
    <w:lvl w:ilvl="1">
      <w:start w:val="1"/>
      <w:numFmt w:val="decimal"/>
      <w:lvlText w:val="%2."/>
      <w:lvlJc w:val="left"/>
      <w:pPr>
        <w:tabs>
          <w:tab w:val="num" w:pos="872"/>
        </w:tabs>
        <w:ind w:left="872" w:hanging="360"/>
      </w:pPr>
      <w:rPr>
        <w:rFonts w:hint="default"/>
      </w:rPr>
    </w:lvl>
    <w:lvl w:ilvl="2">
      <w:start w:val="1"/>
      <w:numFmt w:val="decimal"/>
      <w:lvlText w:val="%3."/>
      <w:lvlJc w:val="left"/>
      <w:pPr>
        <w:tabs>
          <w:tab w:val="num" w:pos="1592"/>
        </w:tabs>
        <w:ind w:left="1592" w:hanging="360"/>
      </w:pPr>
      <w:rPr>
        <w:rFonts w:hint="default"/>
      </w:rPr>
    </w:lvl>
    <w:lvl w:ilvl="3">
      <w:start w:val="1"/>
      <w:numFmt w:val="decimal"/>
      <w:lvlText w:val="%4."/>
      <w:lvlJc w:val="left"/>
      <w:pPr>
        <w:tabs>
          <w:tab w:val="num" w:pos="2312"/>
        </w:tabs>
        <w:ind w:left="2312" w:hanging="360"/>
      </w:pPr>
      <w:rPr>
        <w:rFonts w:hint="default"/>
      </w:rPr>
    </w:lvl>
    <w:lvl w:ilvl="4">
      <w:start w:val="1"/>
      <w:numFmt w:val="decimal"/>
      <w:lvlText w:val="%5."/>
      <w:lvlJc w:val="left"/>
      <w:pPr>
        <w:tabs>
          <w:tab w:val="num" w:pos="3032"/>
        </w:tabs>
        <w:ind w:left="3032" w:hanging="360"/>
      </w:pPr>
      <w:rPr>
        <w:rFonts w:hint="default"/>
      </w:rPr>
    </w:lvl>
    <w:lvl w:ilvl="5">
      <w:start w:val="1"/>
      <w:numFmt w:val="decimal"/>
      <w:lvlText w:val="%6."/>
      <w:lvlJc w:val="left"/>
      <w:pPr>
        <w:tabs>
          <w:tab w:val="num" w:pos="3752"/>
        </w:tabs>
        <w:ind w:left="3752" w:hanging="360"/>
      </w:pPr>
      <w:rPr>
        <w:rFonts w:hint="default"/>
      </w:rPr>
    </w:lvl>
    <w:lvl w:ilvl="6">
      <w:start w:val="1"/>
      <w:numFmt w:val="decimal"/>
      <w:lvlText w:val="%7."/>
      <w:lvlJc w:val="left"/>
      <w:pPr>
        <w:tabs>
          <w:tab w:val="num" w:pos="4472"/>
        </w:tabs>
        <w:ind w:left="4472" w:hanging="360"/>
      </w:pPr>
      <w:rPr>
        <w:rFonts w:hint="default"/>
      </w:rPr>
    </w:lvl>
    <w:lvl w:ilvl="7">
      <w:start w:val="1"/>
      <w:numFmt w:val="decimal"/>
      <w:lvlText w:val="%8."/>
      <w:lvlJc w:val="left"/>
      <w:pPr>
        <w:tabs>
          <w:tab w:val="num" w:pos="5192"/>
        </w:tabs>
        <w:ind w:left="5192" w:hanging="360"/>
      </w:pPr>
      <w:rPr>
        <w:rFonts w:hint="default"/>
      </w:rPr>
    </w:lvl>
    <w:lvl w:ilvl="8">
      <w:start w:val="1"/>
      <w:numFmt w:val="decimal"/>
      <w:lvlText w:val="%9."/>
      <w:lvlJc w:val="left"/>
      <w:pPr>
        <w:tabs>
          <w:tab w:val="num" w:pos="5912"/>
        </w:tabs>
        <w:ind w:left="5912" w:hanging="360"/>
      </w:pPr>
      <w:rPr>
        <w:rFonts w:hint="default"/>
      </w:rPr>
    </w:lvl>
  </w:abstractNum>
  <w:abstractNum w:abstractNumId="68" w15:restartNumberingAfterBreak="0">
    <w:nsid w:val="60AC60D5"/>
    <w:multiLevelType w:val="hybridMultilevel"/>
    <w:tmpl w:val="F11454A4"/>
    <w:lvl w:ilvl="0" w:tplc="1BB664D6">
      <w:start w:val="1"/>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19B3710"/>
    <w:multiLevelType w:val="hybridMultilevel"/>
    <w:tmpl w:val="96F6C304"/>
    <w:lvl w:ilvl="0" w:tplc="3E6416BC">
      <w:start w:val="1"/>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1E306A4"/>
    <w:multiLevelType w:val="hybridMultilevel"/>
    <w:tmpl w:val="4E5EBED4"/>
    <w:lvl w:ilvl="0" w:tplc="CFC2DFFC">
      <w:start w:val="1"/>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5D74467"/>
    <w:multiLevelType w:val="hybridMultilevel"/>
    <w:tmpl w:val="E8CEC5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9413DB3"/>
    <w:multiLevelType w:val="hybridMultilevel"/>
    <w:tmpl w:val="8C68E5AA"/>
    <w:lvl w:ilvl="0" w:tplc="BF62A3F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D3E2DF8"/>
    <w:multiLevelType w:val="hybridMultilevel"/>
    <w:tmpl w:val="43D497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F9B63CE"/>
    <w:multiLevelType w:val="hybridMultilevel"/>
    <w:tmpl w:val="E3FCE3C2"/>
    <w:lvl w:ilvl="0" w:tplc="EC6EEE4E">
      <w:start w:val="1"/>
      <w:numFmt w:val="decimal"/>
      <w:lvlText w:val="%1."/>
      <w:lvlJc w:val="left"/>
      <w:pPr>
        <w:tabs>
          <w:tab w:val="num" w:pos="510"/>
        </w:tabs>
        <w:ind w:left="510" w:hanging="510"/>
      </w:pPr>
      <w:rPr>
        <w:rFonts w:ascii="Tahoma" w:hAnsi="Tahoma" w:hint="default"/>
        <w:b w:val="0"/>
        <w:i w:val="0"/>
        <w:sz w:val="28"/>
      </w:rPr>
    </w:lvl>
    <w:lvl w:ilvl="1" w:tplc="1D906186">
      <w:start w:val="1"/>
      <w:numFmt w:val="decimal"/>
      <w:lvlText w:val="%2)"/>
      <w:lvlJc w:val="left"/>
      <w:pPr>
        <w:tabs>
          <w:tab w:val="num" w:pos="936"/>
        </w:tabs>
        <w:ind w:left="936" w:hanging="510"/>
      </w:pPr>
      <w:rPr>
        <w:rFonts w:asciiTheme="majorHAnsi" w:hAnsiTheme="majorHAnsi"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6FA02E53"/>
    <w:multiLevelType w:val="hybridMultilevel"/>
    <w:tmpl w:val="BDDC47F2"/>
    <w:lvl w:ilvl="0" w:tplc="E042E1F2">
      <w:start w:val="1"/>
      <w:numFmt w:val="decimal"/>
      <w:suff w:val="space"/>
      <w:lvlText w:val="%1)"/>
      <w:lvlJc w:val="left"/>
      <w:pPr>
        <w:ind w:left="0" w:firstLine="0"/>
      </w:pPr>
      <w:rPr>
        <w:rFonts w:ascii="Times New Roman" w:hAnsi="Times New Roman" w:cs="Times New Roman" w:hint="default"/>
        <w:b w:val="0"/>
        <w:i w:val="0"/>
        <w:color w:val="auto"/>
        <w:sz w:val="24"/>
        <w:szCs w:val="28"/>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7E3166B"/>
    <w:multiLevelType w:val="hybridMultilevel"/>
    <w:tmpl w:val="FF8C4678"/>
    <w:lvl w:ilvl="0" w:tplc="31607514">
      <w:start w:val="1"/>
      <w:numFmt w:val="decimal"/>
      <w:suff w:val="space"/>
      <w:lvlText w:val="%1."/>
      <w:lvlJc w:val="left"/>
      <w:pPr>
        <w:ind w:left="0" w:firstLine="0"/>
      </w:pPr>
      <w:rPr>
        <w:rFonts w:asciiTheme="majorHAnsi" w:hAnsiTheme="majorHAnsi"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95A4D5D"/>
    <w:multiLevelType w:val="hybridMultilevel"/>
    <w:tmpl w:val="6A2A69F6"/>
    <w:lvl w:ilvl="0" w:tplc="AE00C372">
      <w:start w:val="1"/>
      <w:numFmt w:val="decimal"/>
      <w:lvlText w:val="%1."/>
      <w:lvlJc w:val="left"/>
      <w:pPr>
        <w:tabs>
          <w:tab w:val="num" w:pos="510"/>
        </w:tabs>
        <w:ind w:left="510" w:hanging="510"/>
      </w:pPr>
      <w:rPr>
        <w:rFonts w:ascii="Times New Roman" w:hAnsi="Times New Roman" w:cs="Times New Roman" w:hint="default"/>
        <w:b w:val="0"/>
        <w:i w:val="0"/>
        <w:sz w:val="24"/>
        <w:szCs w:val="24"/>
      </w:rPr>
    </w:lvl>
    <w:lvl w:ilvl="1" w:tplc="3EB63CB2">
      <w:start w:val="1"/>
      <w:numFmt w:val="decimal"/>
      <w:lvlText w:val="%2."/>
      <w:lvlJc w:val="left"/>
      <w:pPr>
        <w:tabs>
          <w:tab w:val="num" w:pos="510"/>
        </w:tabs>
        <w:ind w:left="510" w:hanging="510"/>
      </w:pPr>
      <w:rPr>
        <w:rFonts w:ascii="Tahoma" w:hAnsi="Tahoma" w:hint="default"/>
        <w:sz w:val="28"/>
      </w:rPr>
    </w:lvl>
    <w:lvl w:ilvl="2" w:tplc="07F0E66C">
      <w:start w:val="1"/>
      <w:numFmt w:val="decimal"/>
      <w:suff w:val="space"/>
      <w:lvlText w:val="%3)"/>
      <w:lvlJc w:val="left"/>
      <w:pPr>
        <w:ind w:left="0" w:firstLine="0"/>
      </w:pPr>
      <w:rPr>
        <w:rFonts w:hint="default"/>
        <w:b w:val="0"/>
        <w:i w:val="0"/>
        <w:color w:val="auto"/>
        <w:sz w:val="24"/>
        <w:szCs w:val="24"/>
      </w:rPr>
    </w:lvl>
    <w:lvl w:ilvl="3" w:tplc="36D4B3F2">
      <w:start w:val="5"/>
      <w:numFmt w:val="decimal"/>
      <w:lvlText w:val="%4."/>
      <w:lvlJc w:val="left"/>
      <w:pPr>
        <w:tabs>
          <w:tab w:val="num" w:pos="510"/>
        </w:tabs>
        <w:ind w:left="510" w:hanging="510"/>
      </w:pPr>
      <w:rPr>
        <w:rFonts w:ascii="Tahoma" w:hAnsi="Tahoma" w:hint="default"/>
        <w:sz w:val="28"/>
      </w:rPr>
    </w:lvl>
    <w:lvl w:ilvl="4" w:tplc="11623C8E">
      <w:start w:val="1"/>
      <w:numFmt w:val="decimal"/>
      <w:suff w:val="space"/>
      <w:lvlText w:val="%5)"/>
      <w:lvlJc w:val="left"/>
      <w:pPr>
        <w:ind w:left="0" w:firstLine="0"/>
      </w:pPr>
      <w:rPr>
        <w:rFonts w:asciiTheme="majorHAnsi" w:hAnsiTheme="majorHAnsi" w:cs="Times New Roman" w:hint="default"/>
        <w:b w:val="0"/>
        <w:i w:val="0"/>
        <w:color w:val="auto"/>
        <w:sz w:val="24"/>
        <w:szCs w:val="24"/>
      </w:rPr>
    </w:lvl>
    <w:lvl w:ilvl="5" w:tplc="C8086BE8">
      <w:start w:val="6"/>
      <w:numFmt w:val="decimal"/>
      <w:lvlText w:val="%6."/>
      <w:lvlJc w:val="left"/>
      <w:pPr>
        <w:tabs>
          <w:tab w:val="num" w:pos="510"/>
        </w:tabs>
        <w:ind w:left="510" w:hanging="510"/>
      </w:pPr>
      <w:rPr>
        <w:rFonts w:ascii="Tahoma" w:hAnsi="Tahoma" w:hint="default"/>
        <w:b w:val="0"/>
        <w:i w:val="0"/>
        <w:sz w:val="28"/>
      </w:rPr>
    </w:lvl>
    <w:lvl w:ilvl="6" w:tplc="4836AC60">
      <w:start w:val="1"/>
      <w:numFmt w:val="decimal"/>
      <w:lvlText w:val="%7)"/>
      <w:lvlJc w:val="left"/>
      <w:pPr>
        <w:tabs>
          <w:tab w:val="num" w:pos="1020"/>
        </w:tabs>
        <w:ind w:left="1020" w:hanging="510"/>
      </w:pPr>
      <w:rPr>
        <w:rFonts w:ascii="Times New Roman" w:hAnsi="Times New Roman" w:cs="Times New Roman" w:hint="default"/>
        <w:b w:val="0"/>
        <w:i w:val="0"/>
        <w:color w:val="auto"/>
        <w:sz w:val="24"/>
        <w:szCs w:val="24"/>
      </w:rPr>
    </w:lvl>
    <w:lvl w:ilvl="7" w:tplc="72C8EEDA">
      <w:start w:val="10"/>
      <w:numFmt w:val="decimal"/>
      <w:lvlText w:val="%8."/>
      <w:lvlJc w:val="left"/>
      <w:pPr>
        <w:tabs>
          <w:tab w:val="num" w:pos="510"/>
        </w:tabs>
        <w:ind w:left="510" w:hanging="510"/>
      </w:pPr>
      <w:rPr>
        <w:rFonts w:ascii="Tahoma" w:hAnsi="Tahoma" w:hint="default"/>
        <w:b w:val="0"/>
        <w:i w:val="0"/>
        <w:sz w:val="28"/>
      </w:rPr>
    </w:lvl>
    <w:lvl w:ilvl="8" w:tplc="A32EC168">
      <w:start w:val="1"/>
      <w:numFmt w:val="decimal"/>
      <w:suff w:val="space"/>
      <w:lvlText w:val="%9."/>
      <w:lvlJc w:val="left"/>
      <w:pPr>
        <w:ind w:left="510" w:hanging="510"/>
      </w:pPr>
      <w:rPr>
        <w:rFonts w:asciiTheme="majorHAnsi" w:hAnsiTheme="majorHAnsi" w:cs="Times New Roman" w:hint="default"/>
        <w:b w:val="0"/>
        <w:i w:val="0"/>
        <w:sz w:val="24"/>
        <w:szCs w:val="24"/>
      </w:rPr>
    </w:lvl>
  </w:abstractNum>
  <w:abstractNum w:abstractNumId="78" w15:restartNumberingAfterBreak="0">
    <w:nsid w:val="799C200F"/>
    <w:multiLevelType w:val="hybridMultilevel"/>
    <w:tmpl w:val="2AFEDB9E"/>
    <w:lvl w:ilvl="0" w:tplc="BEB6017C">
      <w:start w:val="1"/>
      <w:numFmt w:val="decimal"/>
      <w:suff w:val="space"/>
      <w:lvlText w:val="%1)"/>
      <w:lvlJc w:val="left"/>
      <w:pPr>
        <w:ind w:left="0" w:firstLine="0"/>
      </w:pPr>
      <w:rPr>
        <w:rFonts w:asciiTheme="majorHAnsi" w:hAnsiTheme="majorHAnsi"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AD80097"/>
    <w:multiLevelType w:val="hybridMultilevel"/>
    <w:tmpl w:val="595EF8EE"/>
    <w:lvl w:ilvl="0" w:tplc="53EE32C6">
      <w:start w:val="1"/>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E62547A"/>
    <w:multiLevelType w:val="hybridMultilevel"/>
    <w:tmpl w:val="4CEA20FE"/>
    <w:lvl w:ilvl="0" w:tplc="2484408C">
      <w:start w:val="1"/>
      <w:numFmt w:val="decimal"/>
      <w:suff w:val="space"/>
      <w:lvlText w:val="%1."/>
      <w:lvlJc w:val="left"/>
      <w:pPr>
        <w:ind w:left="0" w:firstLine="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7F217242"/>
    <w:multiLevelType w:val="hybridMultilevel"/>
    <w:tmpl w:val="16B2EA18"/>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80"/>
  </w:num>
  <w:num w:numId="3">
    <w:abstractNumId w:val="18"/>
  </w:num>
  <w:num w:numId="4">
    <w:abstractNumId w:val="28"/>
  </w:num>
  <w:num w:numId="5">
    <w:abstractNumId w:val="51"/>
  </w:num>
  <w:num w:numId="6">
    <w:abstractNumId w:val="70"/>
  </w:num>
  <w:num w:numId="7">
    <w:abstractNumId w:val="11"/>
  </w:num>
  <w:num w:numId="8">
    <w:abstractNumId w:val="59"/>
  </w:num>
  <w:num w:numId="9">
    <w:abstractNumId w:val="22"/>
  </w:num>
  <w:num w:numId="10">
    <w:abstractNumId w:val="25"/>
  </w:num>
  <w:num w:numId="11">
    <w:abstractNumId w:val="34"/>
  </w:num>
  <w:num w:numId="12">
    <w:abstractNumId w:val="79"/>
  </w:num>
  <w:num w:numId="13">
    <w:abstractNumId w:val="39"/>
  </w:num>
  <w:num w:numId="14">
    <w:abstractNumId w:val="21"/>
  </w:num>
  <w:num w:numId="15">
    <w:abstractNumId w:val="64"/>
  </w:num>
  <w:num w:numId="16">
    <w:abstractNumId w:val="49"/>
  </w:num>
  <w:num w:numId="17">
    <w:abstractNumId w:val="41"/>
  </w:num>
  <w:num w:numId="18">
    <w:abstractNumId w:val="52"/>
  </w:num>
  <w:num w:numId="19">
    <w:abstractNumId w:val="81"/>
  </w:num>
  <w:num w:numId="20">
    <w:abstractNumId w:val="7"/>
  </w:num>
  <w:num w:numId="21">
    <w:abstractNumId w:val="72"/>
  </w:num>
  <w:num w:numId="22">
    <w:abstractNumId w:val="55"/>
  </w:num>
  <w:num w:numId="23">
    <w:abstractNumId w:val="73"/>
  </w:num>
  <w:num w:numId="24">
    <w:abstractNumId w:val="16"/>
  </w:num>
  <w:num w:numId="25">
    <w:abstractNumId w:val="15"/>
  </w:num>
  <w:num w:numId="26">
    <w:abstractNumId w:val="20"/>
  </w:num>
  <w:num w:numId="27">
    <w:abstractNumId w:val="71"/>
  </w:num>
  <w:num w:numId="28">
    <w:abstractNumId w:val="77"/>
  </w:num>
  <w:num w:numId="29">
    <w:abstractNumId w:val="54"/>
  </w:num>
  <w:num w:numId="30">
    <w:abstractNumId w:val="56"/>
  </w:num>
  <w:num w:numId="31">
    <w:abstractNumId w:val="38"/>
  </w:num>
  <w:num w:numId="32">
    <w:abstractNumId w:val="8"/>
  </w:num>
  <w:num w:numId="33">
    <w:abstractNumId w:val="19"/>
  </w:num>
  <w:num w:numId="34">
    <w:abstractNumId w:val="46"/>
  </w:num>
  <w:num w:numId="35">
    <w:abstractNumId w:val="62"/>
  </w:num>
  <w:num w:numId="36">
    <w:abstractNumId w:val="30"/>
  </w:num>
  <w:num w:numId="37">
    <w:abstractNumId w:val="6"/>
  </w:num>
  <w:num w:numId="38">
    <w:abstractNumId w:val="26"/>
  </w:num>
  <w:num w:numId="39">
    <w:abstractNumId w:val="36"/>
  </w:num>
  <w:num w:numId="40">
    <w:abstractNumId w:val="43"/>
  </w:num>
  <w:num w:numId="41">
    <w:abstractNumId w:val="32"/>
  </w:num>
  <w:num w:numId="42">
    <w:abstractNumId w:val="75"/>
  </w:num>
  <w:num w:numId="43">
    <w:abstractNumId w:val="10"/>
  </w:num>
  <w:num w:numId="44">
    <w:abstractNumId w:val="65"/>
  </w:num>
  <w:num w:numId="45">
    <w:abstractNumId w:val="53"/>
  </w:num>
  <w:num w:numId="46">
    <w:abstractNumId w:val="37"/>
  </w:num>
  <w:num w:numId="47">
    <w:abstractNumId w:val="67"/>
  </w:num>
  <w:num w:numId="48">
    <w:abstractNumId w:val="9"/>
  </w:num>
  <w:num w:numId="49">
    <w:abstractNumId w:val="12"/>
  </w:num>
  <w:num w:numId="50">
    <w:abstractNumId w:val="31"/>
  </w:num>
  <w:num w:numId="51">
    <w:abstractNumId w:val="40"/>
  </w:num>
  <w:num w:numId="52">
    <w:abstractNumId w:val="47"/>
  </w:num>
  <w:num w:numId="53">
    <w:abstractNumId w:val="17"/>
  </w:num>
  <w:num w:numId="54">
    <w:abstractNumId w:val="57"/>
  </w:num>
  <w:num w:numId="55">
    <w:abstractNumId w:val="13"/>
  </w:num>
  <w:num w:numId="56">
    <w:abstractNumId w:val="44"/>
  </w:num>
  <w:num w:numId="57">
    <w:abstractNumId w:val="50"/>
  </w:num>
  <w:num w:numId="58">
    <w:abstractNumId w:val="78"/>
  </w:num>
  <w:num w:numId="59">
    <w:abstractNumId w:val="29"/>
  </w:num>
  <w:num w:numId="60">
    <w:abstractNumId w:val="42"/>
  </w:num>
  <w:num w:numId="61">
    <w:abstractNumId w:val="45"/>
  </w:num>
  <w:num w:numId="62">
    <w:abstractNumId w:val="74"/>
  </w:num>
  <w:num w:numId="63">
    <w:abstractNumId w:val="76"/>
  </w:num>
  <w:num w:numId="64">
    <w:abstractNumId w:val="63"/>
  </w:num>
  <w:num w:numId="65">
    <w:abstractNumId w:val="23"/>
  </w:num>
  <w:num w:numId="66">
    <w:abstractNumId w:val="48"/>
  </w:num>
  <w:num w:numId="67">
    <w:abstractNumId w:val="35"/>
  </w:num>
  <w:num w:numId="68">
    <w:abstractNumId w:val="69"/>
  </w:num>
  <w:num w:numId="69">
    <w:abstractNumId w:val="61"/>
  </w:num>
  <w:num w:numId="70">
    <w:abstractNumId w:val="60"/>
  </w:num>
  <w:num w:numId="71">
    <w:abstractNumId w:val="58"/>
  </w:num>
  <w:num w:numId="72">
    <w:abstractNumId w:val="66"/>
  </w:num>
  <w:num w:numId="73">
    <w:abstractNumId w:val="24"/>
  </w:num>
  <w:num w:numId="74">
    <w:abstractNumId w:val="14"/>
  </w:num>
  <w:num w:numId="75">
    <w:abstractNumId w:val="5"/>
  </w:num>
  <w:num w:numId="76">
    <w:abstractNumId w:val="3"/>
  </w:num>
  <w:num w:numId="77">
    <w:abstractNumId w:val="2"/>
  </w:num>
  <w:num w:numId="78">
    <w:abstractNumId w:val="33"/>
  </w:num>
  <w:num w:numId="79">
    <w:abstractNumId w:val="6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57"/>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7DD"/>
    <w:rsid w:val="00004873"/>
    <w:rsid w:val="00021404"/>
    <w:rsid w:val="000222C3"/>
    <w:rsid w:val="00042740"/>
    <w:rsid w:val="000436BD"/>
    <w:rsid w:val="00043F3F"/>
    <w:rsid w:val="000441C0"/>
    <w:rsid w:val="0005012E"/>
    <w:rsid w:val="00053941"/>
    <w:rsid w:val="00064BEB"/>
    <w:rsid w:val="00070524"/>
    <w:rsid w:val="000727F7"/>
    <w:rsid w:val="00074F58"/>
    <w:rsid w:val="00090DE0"/>
    <w:rsid w:val="00093524"/>
    <w:rsid w:val="000B7B4E"/>
    <w:rsid w:val="000D1CD6"/>
    <w:rsid w:val="000D3270"/>
    <w:rsid w:val="000E0AAC"/>
    <w:rsid w:val="000E615F"/>
    <w:rsid w:val="000E7764"/>
    <w:rsid w:val="000E7FC2"/>
    <w:rsid w:val="000F2BBD"/>
    <w:rsid w:val="000F3D6A"/>
    <w:rsid w:val="000F7426"/>
    <w:rsid w:val="00100E0D"/>
    <w:rsid w:val="00107A84"/>
    <w:rsid w:val="0011795C"/>
    <w:rsid w:val="00130E29"/>
    <w:rsid w:val="00132107"/>
    <w:rsid w:val="001401AB"/>
    <w:rsid w:val="00141F6E"/>
    <w:rsid w:val="0014342C"/>
    <w:rsid w:val="00152CB0"/>
    <w:rsid w:val="00154045"/>
    <w:rsid w:val="00157E90"/>
    <w:rsid w:val="001675AD"/>
    <w:rsid w:val="001717C6"/>
    <w:rsid w:val="0017300E"/>
    <w:rsid w:val="00173A57"/>
    <w:rsid w:val="00173AE7"/>
    <w:rsid w:val="001820CD"/>
    <w:rsid w:val="0018589D"/>
    <w:rsid w:val="00191BF4"/>
    <w:rsid w:val="001B4CC6"/>
    <w:rsid w:val="001B63E4"/>
    <w:rsid w:val="001B7161"/>
    <w:rsid w:val="001C6813"/>
    <w:rsid w:val="001D32A2"/>
    <w:rsid w:val="001D6D6C"/>
    <w:rsid w:val="00211961"/>
    <w:rsid w:val="00214890"/>
    <w:rsid w:val="002247AD"/>
    <w:rsid w:val="00236949"/>
    <w:rsid w:val="00236C78"/>
    <w:rsid w:val="00240C8B"/>
    <w:rsid w:val="002533DA"/>
    <w:rsid w:val="00260011"/>
    <w:rsid w:val="00280E1C"/>
    <w:rsid w:val="00280F11"/>
    <w:rsid w:val="0028101A"/>
    <w:rsid w:val="00290A69"/>
    <w:rsid w:val="00297236"/>
    <w:rsid w:val="002B6B73"/>
    <w:rsid w:val="002C2040"/>
    <w:rsid w:val="002E7F00"/>
    <w:rsid w:val="002F3351"/>
    <w:rsid w:val="002F77DD"/>
    <w:rsid w:val="00304D67"/>
    <w:rsid w:val="00306F8B"/>
    <w:rsid w:val="003070B0"/>
    <w:rsid w:val="0030725E"/>
    <w:rsid w:val="00312952"/>
    <w:rsid w:val="00320B3A"/>
    <w:rsid w:val="003213CB"/>
    <w:rsid w:val="00325093"/>
    <w:rsid w:val="00327EEA"/>
    <w:rsid w:val="0033049C"/>
    <w:rsid w:val="0033268E"/>
    <w:rsid w:val="00333CAB"/>
    <w:rsid w:val="0034646B"/>
    <w:rsid w:val="00353843"/>
    <w:rsid w:val="00363949"/>
    <w:rsid w:val="0037008A"/>
    <w:rsid w:val="003712E1"/>
    <w:rsid w:val="00373275"/>
    <w:rsid w:val="00383D8C"/>
    <w:rsid w:val="003847ED"/>
    <w:rsid w:val="00387714"/>
    <w:rsid w:val="003904CA"/>
    <w:rsid w:val="00396ECA"/>
    <w:rsid w:val="003A6073"/>
    <w:rsid w:val="003B2F2F"/>
    <w:rsid w:val="003B7660"/>
    <w:rsid w:val="003C1F65"/>
    <w:rsid w:val="003C6E30"/>
    <w:rsid w:val="003E23BD"/>
    <w:rsid w:val="003E4C7C"/>
    <w:rsid w:val="003F4430"/>
    <w:rsid w:val="003F75B9"/>
    <w:rsid w:val="004039BB"/>
    <w:rsid w:val="00405107"/>
    <w:rsid w:val="00405936"/>
    <w:rsid w:val="00425BF2"/>
    <w:rsid w:val="00431187"/>
    <w:rsid w:val="0043330C"/>
    <w:rsid w:val="004355D1"/>
    <w:rsid w:val="00441F00"/>
    <w:rsid w:val="004544DC"/>
    <w:rsid w:val="0046019A"/>
    <w:rsid w:val="004606FF"/>
    <w:rsid w:val="00474799"/>
    <w:rsid w:val="00485C9F"/>
    <w:rsid w:val="00490C85"/>
    <w:rsid w:val="00493974"/>
    <w:rsid w:val="0049619B"/>
    <w:rsid w:val="004A560A"/>
    <w:rsid w:val="004B0A51"/>
    <w:rsid w:val="004B4FB7"/>
    <w:rsid w:val="004F04C7"/>
    <w:rsid w:val="004F35C7"/>
    <w:rsid w:val="00505B46"/>
    <w:rsid w:val="005108E6"/>
    <w:rsid w:val="00520F5B"/>
    <w:rsid w:val="00522761"/>
    <w:rsid w:val="00530396"/>
    <w:rsid w:val="00532F49"/>
    <w:rsid w:val="00546959"/>
    <w:rsid w:val="0055095C"/>
    <w:rsid w:val="00553245"/>
    <w:rsid w:val="00556D12"/>
    <w:rsid w:val="00560691"/>
    <w:rsid w:val="00561179"/>
    <w:rsid w:val="00566994"/>
    <w:rsid w:val="00585720"/>
    <w:rsid w:val="00587F55"/>
    <w:rsid w:val="005977E1"/>
    <w:rsid w:val="005A0052"/>
    <w:rsid w:val="005A06D7"/>
    <w:rsid w:val="005A0BD5"/>
    <w:rsid w:val="005A5EA9"/>
    <w:rsid w:val="005B0266"/>
    <w:rsid w:val="005C133C"/>
    <w:rsid w:val="005D1C82"/>
    <w:rsid w:val="005D4A88"/>
    <w:rsid w:val="005E360F"/>
    <w:rsid w:val="005E3EFB"/>
    <w:rsid w:val="005F64E2"/>
    <w:rsid w:val="00600764"/>
    <w:rsid w:val="00600E79"/>
    <w:rsid w:val="0060302C"/>
    <w:rsid w:val="0060470A"/>
    <w:rsid w:val="00611CE0"/>
    <w:rsid w:val="00621C6E"/>
    <w:rsid w:val="00621F2F"/>
    <w:rsid w:val="006271BA"/>
    <w:rsid w:val="00631559"/>
    <w:rsid w:val="00645BB2"/>
    <w:rsid w:val="006525F2"/>
    <w:rsid w:val="00662A01"/>
    <w:rsid w:val="006630EF"/>
    <w:rsid w:val="006925AA"/>
    <w:rsid w:val="006A0562"/>
    <w:rsid w:val="006A28AA"/>
    <w:rsid w:val="006A740A"/>
    <w:rsid w:val="006D16EA"/>
    <w:rsid w:val="006E3A8B"/>
    <w:rsid w:val="006F7018"/>
    <w:rsid w:val="007005CA"/>
    <w:rsid w:val="00710728"/>
    <w:rsid w:val="007142AD"/>
    <w:rsid w:val="00740782"/>
    <w:rsid w:val="00751980"/>
    <w:rsid w:val="00760764"/>
    <w:rsid w:val="007643F4"/>
    <w:rsid w:val="007731CE"/>
    <w:rsid w:val="00775A47"/>
    <w:rsid w:val="00777D49"/>
    <w:rsid w:val="0078437E"/>
    <w:rsid w:val="007B0952"/>
    <w:rsid w:val="007B38D4"/>
    <w:rsid w:val="007C3C76"/>
    <w:rsid w:val="007D1DF3"/>
    <w:rsid w:val="007E2759"/>
    <w:rsid w:val="007F1DF2"/>
    <w:rsid w:val="007F34F8"/>
    <w:rsid w:val="007F3DA7"/>
    <w:rsid w:val="007F5E0D"/>
    <w:rsid w:val="00802D24"/>
    <w:rsid w:val="00802DD0"/>
    <w:rsid w:val="008045CF"/>
    <w:rsid w:val="00814BBE"/>
    <w:rsid w:val="00821764"/>
    <w:rsid w:val="00825C52"/>
    <w:rsid w:val="00832983"/>
    <w:rsid w:val="00845BB0"/>
    <w:rsid w:val="00846327"/>
    <w:rsid w:val="00856F56"/>
    <w:rsid w:val="0086026E"/>
    <w:rsid w:val="00860DE5"/>
    <w:rsid w:val="00861D66"/>
    <w:rsid w:val="0086706F"/>
    <w:rsid w:val="0087721D"/>
    <w:rsid w:val="008811E7"/>
    <w:rsid w:val="008A6C88"/>
    <w:rsid w:val="008B1E43"/>
    <w:rsid w:val="008B6A3F"/>
    <w:rsid w:val="008B6D7D"/>
    <w:rsid w:val="008C08D1"/>
    <w:rsid w:val="008C37EB"/>
    <w:rsid w:val="008C3F0C"/>
    <w:rsid w:val="008C5BFE"/>
    <w:rsid w:val="008C7002"/>
    <w:rsid w:val="008D371B"/>
    <w:rsid w:val="008D3CAE"/>
    <w:rsid w:val="008E4579"/>
    <w:rsid w:val="008E4C8A"/>
    <w:rsid w:val="00900213"/>
    <w:rsid w:val="00910C33"/>
    <w:rsid w:val="00912ECE"/>
    <w:rsid w:val="00914AF6"/>
    <w:rsid w:val="00915BE4"/>
    <w:rsid w:val="00922CFB"/>
    <w:rsid w:val="009233BC"/>
    <w:rsid w:val="00925939"/>
    <w:rsid w:val="009360A4"/>
    <w:rsid w:val="009479EF"/>
    <w:rsid w:val="009530A7"/>
    <w:rsid w:val="0095453B"/>
    <w:rsid w:val="00956BA2"/>
    <w:rsid w:val="00960C3B"/>
    <w:rsid w:val="00960E20"/>
    <w:rsid w:val="00963020"/>
    <w:rsid w:val="0096342C"/>
    <w:rsid w:val="00966600"/>
    <w:rsid w:val="00971612"/>
    <w:rsid w:val="00972687"/>
    <w:rsid w:val="009A12EF"/>
    <w:rsid w:val="009A16A3"/>
    <w:rsid w:val="009A1892"/>
    <w:rsid w:val="009A2764"/>
    <w:rsid w:val="009A6A60"/>
    <w:rsid w:val="009B577D"/>
    <w:rsid w:val="009C2EEE"/>
    <w:rsid w:val="009C414A"/>
    <w:rsid w:val="009D43FF"/>
    <w:rsid w:val="009D4FCF"/>
    <w:rsid w:val="009E0751"/>
    <w:rsid w:val="009F0100"/>
    <w:rsid w:val="009F017B"/>
    <w:rsid w:val="009F315D"/>
    <w:rsid w:val="009F3470"/>
    <w:rsid w:val="009F43E0"/>
    <w:rsid w:val="009F6250"/>
    <w:rsid w:val="00A20926"/>
    <w:rsid w:val="00A328C0"/>
    <w:rsid w:val="00A330BE"/>
    <w:rsid w:val="00A51BE1"/>
    <w:rsid w:val="00A51DB7"/>
    <w:rsid w:val="00A64559"/>
    <w:rsid w:val="00A7346C"/>
    <w:rsid w:val="00A83D36"/>
    <w:rsid w:val="00AA38ED"/>
    <w:rsid w:val="00AA4D59"/>
    <w:rsid w:val="00AA5062"/>
    <w:rsid w:val="00AB756D"/>
    <w:rsid w:val="00AD56C3"/>
    <w:rsid w:val="00AE0B80"/>
    <w:rsid w:val="00AE2539"/>
    <w:rsid w:val="00AF5E2D"/>
    <w:rsid w:val="00B033E6"/>
    <w:rsid w:val="00B07058"/>
    <w:rsid w:val="00B15A07"/>
    <w:rsid w:val="00B41973"/>
    <w:rsid w:val="00B445B0"/>
    <w:rsid w:val="00B46EB5"/>
    <w:rsid w:val="00B540C1"/>
    <w:rsid w:val="00B624EF"/>
    <w:rsid w:val="00B761B5"/>
    <w:rsid w:val="00B81FD1"/>
    <w:rsid w:val="00BA00E7"/>
    <w:rsid w:val="00BA05E8"/>
    <w:rsid w:val="00BA1744"/>
    <w:rsid w:val="00BB2243"/>
    <w:rsid w:val="00BB314C"/>
    <w:rsid w:val="00BB7D93"/>
    <w:rsid w:val="00BC03C8"/>
    <w:rsid w:val="00BC0833"/>
    <w:rsid w:val="00BC228A"/>
    <w:rsid w:val="00BC291C"/>
    <w:rsid w:val="00BC577C"/>
    <w:rsid w:val="00BD0D3F"/>
    <w:rsid w:val="00BE0DDD"/>
    <w:rsid w:val="00BE14C0"/>
    <w:rsid w:val="00C0352B"/>
    <w:rsid w:val="00C051D9"/>
    <w:rsid w:val="00C144BA"/>
    <w:rsid w:val="00C258DF"/>
    <w:rsid w:val="00C270D7"/>
    <w:rsid w:val="00C418D4"/>
    <w:rsid w:val="00C73312"/>
    <w:rsid w:val="00C843AA"/>
    <w:rsid w:val="00C964EE"/>
    <w:rsid w:val="00CA73EB"/>
    <w:rsid w:val="00CB015A"/>
    <w:rsid w:val="00CB2CEB"/>
    <w:rsid w:val="00CB2DB8"/>
    <w:rsid w:val="00CC58B6"/>
    <w:rsid w:val="00CC73F9"/>
    <w:rsid w:val="00D10D7A"/>
    <w:rsid w:val="00D12292"/>
    <w:rsid w:val="00D16D66"/>
    <w:rsid w:val="00D16E7E"/>
    <w:rsid w:val="00D20651"/>
    <w:rsid w:val="00D21BB6"/>
    <w:rsid w:val="00D21EF4"/>
    <w:rsid w:val="00D25AE8"/>
    <w:rsid w:val="00D3207B"/>
    <w:rsid w:val="00D33BA2"/>
    <w:rsid w:val="00D4184C"/>
    <w:rsid w:val="00D43E3D"/>
    <w:rsid w:val="00D45140"/>
    <w:rsid w:val="00D47FAE"/>
    <w:rsid w:val="00D76A43"/>
    <w:rsid w:val="00D80FBC"/>
    <w:rsid w:val="00D92997"/>
    <w:rsid w:val="00D93456"/>
    <w:rsid w:val="00D93FF1"/>
    <w:rsid w:val="00D951D1"/>
    <w:rsid w:val="00DB2C4F"/>
    <w:rsid w:val="00DB31EF"/>
    <w:rsid w:val="00DC21E5"/>
    <w:rsid w:val="00DC30FB"/>
    <w:rsid w:val="00DC399B"/>
    <w:rsid w:val="00DC543E"/>
    <w:rsid w:val="00DE1262"/>
    <w:rsid w:val="00DE6E55"/>
    <w:rsid w:val="00E073FA"/>
    <w:rsid w:val="00E11A85"/>
    <w:rsid w:val="00E3618A"/>
    <w:rsid w:val="00E36597"/>
    <w:rsid w:val="00E41625"/>
    <w:rsid w:val="00E41ADF"/>
    <w:rsid w:val="00E41C9E"/>
    <w:rsid w:val="00E46402"/>
    <w:rsid w:val="00E46730"/>
    <w:rsid w:val="00E47520"/>
    <w:rsid w:val="00E506CF"/>
    <w:rsid w:val="00E60D66"/>
    <w:rsid w:val="00E71068"/>
    <w:rsid w:val="00E72BF3"/>
    <w:rsid w:val="00E83F04"/>
    <w:rsid w:val="00E85941"/>
    <w:rsid w:val="00E877DE"/>
    <w:rsid w:val="00E9330B"/>
    <w:rsid w:val="00E939E5"/>
    <w:rsid w:val="00E94849"/>
    <w:rsid w:val="00E97F99"/>
    <w:rsid w:val="00EA310D"/>
    <w:rsid w:val="00EA64C4"/>
    <w:rsid w:val="00EC2E95"/>
    <w:rsid w:val="00ED5A89"/>
    <w:rsid w:val="00EE50B2"/>
    <w:rsid w:val="00EF461D"/>
    <w:rsid w:val="00F10B64"/>
    <w:rsid w:val="00F31E39"/>
    <w:rsid w:val="00F33A58"/>
    <w:rsid w:val="00F36262"/>
    <w:rsid w:val="00F46765"/>
    <w:rsid w:val="00F55EE4"/>
    <w:rsid w:val="00F5679F"/>
    <w:rsid w:val="00F574EE"/>
    <w:rsid w:val="00F65B20"/>
    <w:rsid w:val="00F805E4"/>
    <w:rsid w:val="00F92D4B"/>
    <w:rsid w:val="00FA14D0"/>
    <w:rsid w:val="00FA19D5"/>
    <w:rsid w:val="00FA6052"/>
    <w:rsid w:val="00FA6C10"/>
    <w:rsid w:val="00FA7811"/>
    <w:rsid w:val="00FD12FE"/>
    <w:rsid w:val="00FE15EB"/>
    <w:rsid w:val="00FE52C3"/>
    <w:rsid w:val="00FE7409"/>
    <w:rsid w:val="00FF30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8786E"/>
  <w15:docId w15:val="{6B0737C5-6EC8-468A-8255-EB68596F9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80" w:line="23"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3941"/>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53941"/>
    <w:pPr>
      <w:spacing w:before="100" w:beforeAutospacing="1" w:after="100" w:afterAutospacing="1"/>
    </w:pPr>
  </w:style>
  <w:style w:type="paragraph" w:styleId="Tekstprzypisudolnego">
    <w:name w:val="footnote text"/>
    <w:basedOn w:val="Normalny"/>
    <w:link w:val="TekstprzypisudolnegoZnak"/>
    <w:unhideWhenUsed/>
    <w:rsid w:val="00053941"/>
    <w:rPr>
      <w:sz w:val="20"/>
      <w:szCs w:val="20"/>
    </w:rPr>
  </w:style>
  <w:style w:type="character" w:customStyle="1" w:styleId="TekstprzypisudolnegoZnak">
    <w:name w:val="Tekst przypisu dolnego Znak"/>
    <w:basedOn w:val="Domylnaczcionkaakapitu"/>
    <w:link w:val="Tekstprzypisudolnego"/>
    <w:rsid w:val="00053941"/>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053941"/>
    <w:rPr>
      <w:rFonts w:ascii="Comic Sans MS" w:hAnsi="Comic Sans MS"/>
      <w:b/>
      <w:bCs/>
      <w:szCs w:val="20"/>
    </w:rPr>
  </w:style>
  <w:style w:type="character" w:customStyle="1" w:styleId="TekstpodstawowyZnak">
    <w:name w:val="Tekst podstawowy Znak"/>
    <w:basedOn w:val="Domylnaczcionkaakapitu"/>
    <w:link w:val="Tekstpodstawowy"/>
    <w:rsid w:val="00053941"/>
    <w:rPr>
      <w:rFonts w:ascii="Comic Sans MS" w:eastAsia="Times New Roman" w:hAnsi="Comic Sans MS" w:cs="Times New Roman"/>
      <w:b/>
      <w:bCs/>
      <w:sz w:val="24"/>
      <w:szCs w:val="20"/>
      <w:lang w:eastAsia="pl-PL"/>
    </w:rPr>
  </w:style>
  <w:style w:type="character" w:styleId="Odwoanieprzypisudolnego">
    <w:name w:val="footnote reference"/>
    <w:semiHidden/>
    <w:unhideWhenUsed/>
    <w:rsid w:val="00053941"/>
    <w:rPr>
      <w:vertAlign w:val="superscript"/>
    </w:rPr>
  </w:style>
  <w:style w:type="paragraph" w:customStyle="1" w:styleId="Default">
    <w:name w:val="Default"/>
    <w:rsid w:val="00D47FAE"/>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F46765"/>
    <w:pPr>
      <w:ind w:left="720"/>
      <w:contextualSpacing/>
    </w:pPr>
  </w:style>
  <w:style w:type="paragraph" w:customStyle="1" w:styleId="USTustnpkodeksu">
    <w:name w:val="UST(§) – ust. (§ np. kodeksu)"/>
    <w:basedOn w:val="Normalny"/>
    <w:uiPriority w:val="12"/>
    <w:qFormat/>
    <w:rsid w:val="009F0100"/>
    <w:pPr>
      <w:suppressAutoHyphens/>
      <w:autoSpaceDE w:val="0"/>
      <w:autoSpaceDN w:val="0"/>
      <w:adjustRightInd w:val="0"/>
      <w:spacing w:line="360" w:lineRule="auto"/>
      <w:ind w:firstLine="510"/>
    </w:pPr>
    <w:rPr>
      <w:rFonts w:ascii="Times" w:eastAsiaTheme="minorEastAsia" w:hAnsi="Times" w:cs="Arial"/>
      <w:bCs/>
      <w:szCs w:val="20"/>
    </w:rPr>
  </w:style>
  <w:style w:type="paragraph" w:styleId="Tekstpodstawowy2">
    <w:name w:val="Body Text 2"/>
    <w:basedOn w:val="Normalny"/>
    <w:link w:val="Tekstpodstawowy2Znak"/>
    <w:uiPriority w:val="99"/>
    <w:semiHidden/>
    <w:unhideWhenUsed/>
    <w:rsid w:val="00AB756D"/>
    <w:pPr>
      <w:spacing w:after="120" w:line="480" w:lineRule="auto"/>
    </w:pPr>
  </w:style>
  <w:style w:type="character" w:customStyle="1" w:styleId="Tekstpodstawowy2Znak">
    <w:name w:val="Tekst podstawowy 2 Znak"/>
    <w:basedOn w:val="Domylnaczcionkaakapitu"/>
    <w:link w:val="Tekstpodstawowy2"/>
    <w:uiPriority w:val="99"/>
    <w:semiHidden/>
    <w:rsid w:val="00AB756D"/>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900213"/>
    <w:pPr>
      <w:spacing w:after="120"/>
    </w:pPr>
    <w:rPr>
      <w:sz w:val="16"/>
      <w:szCs w:val="16"/>
    </w:rPr>
  </w:style>
  <w:style w:type="character" w:customStyle="1" w:styleId="Tekstpodstawowy3Znak">
    <w:name w:val="Tekst podstawowy 3 Znak"/>
    <w:basedOn w:val="Domylnaczcionkaakapitu"/>
    <w:link w:val="Tekstpodstawowy3"/>
    <w:uiPriority w:val="99"/>
    <w:rsid w:val="00900213"/>
    <w:rPr>
      <w:rFonts w:ascii="Times New Roman" w:eastAsia="Times New Roman" w:hAnsi="Times New Roman" w:cs="Times New Roman"/>
      <w:sz w:val="16"/>
      <w:szCs w:val="16"/>
      <w:lang w:eastAsia="pl-PL"/>
    </w:rPr>
  </w:style>
  <w:style w:type="paragraph" w:customStyle="1" w:styleId="wylicz1">
    <w:name w:val="wylicz1"/>
    <w:basedOn w:val="Normalny"/>
    <w:rsid w:val="001675AD"/>
    <w:pPr>
      <w:widowControl w:val="0"/>
      <w:snapToGrid w:val="0"/>
      <w:spacing w:before="120"/>
    </w:pPr>
    <w:rPr>
      <w:rFonts w:ascii="Arial" w:hAnsi="Arial"/>
      <w:sz w:val="22"/>
      <w:szCs w:val="20"/>
    </w:rPr>
  </w:style>
  <w:style w:type="paragraph" w:customStyle="1" w:styleId="t4">
    <w:name w:val="t4"/>
    <w:basedOn w:val="Normalny"/>
    <w:rsid w:val="00D93456"/>
    <w:pPr>
      <w:spacing w:line="360" w:lineRule="auto"/>
      <w:ind w:left="340" w:firstLine="480"/>
    </w:pPr>
  </w:style>
  <w:style w:type="paragraph" w:customStyle="1" w:styleId="western">
    <w:name w:val="western"/>
    <w:basedOn w:val="Normalny"/>
    <w:rsid w:val="00353843"/>
    <w:pPr>
      <w:spacing w:before="100" w:beforeAutospacing="1" w:after="100" w:afterAutospacing="1"/>
      <w:ind w:left="720"/>
    </w:pPr>
    <w:rPr>
      <w:sz w:val="28"/>
      <w:szCs w:val="28"/>
    </w:rPr>
  </w:style>
  <w:style w:type="character" w:styleId="Hipercze">
    <w:name w:val="Hyperlink"/>
    <w:basedOn w:val="Domylnaczcionkaakapitu"/>
    <w:uiPriority w:val="99"/>
    <w:rsid w:val="00493974"/>
    <w:rPr>
      <w:rFonts w:cs="Times New Roman"/>
      <w:color w:val="FF0000"/>
      <w:u w:val="single" w:color="FF0000"/>
    </w:rPr>
  </w:style>
  <w:style w:type="character" w:customStyle="1" w:styleId="ff7">
    <w:name w:val="ff7"/>
    <w:rsid w:val="007D1DF3"/>
  </w:style>
  <w:style w:type="paragraph" w:styleId="Tekstdymka">
    <w:name w:val="Balloon Text"/>
    <w:basedOn w:val="Normalny"/>
    <w:link w:val="TekstdymkaZnak"/>
    <w:uiPriority w:val="99"/>
    <w:semiHidden/>
    <w:unhideWhenUsed/>
    <w:rsid w:val="007C3C7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3C76"/>
    <w:rPr>
      <w:rFonts w:ascii="Tahoma" w:eastAsia="Times New Roman" w:hAnsi="Tahoma" w:cs="Tahoma"/>
      <w:sz w:val="16"/>
      <w:szCs w:val="16"/>
      <w:lang w:eastAsia="pl-PL"/>
    </w:rPr>
  </w:style>
  <w:style w:type="paragraph" w:styleId="Bezodstpw">
    <w:name w:val="No Spacing"/>
    <w:qFormat/>
    <w:rsid w:val="003F4430"/>
    <w:pPr>
      <w:spacing w:after="0" w:line="240" w:lineRule="auto"/>
      <w:jc w:val="left"/>
    </w:pPr>
    <w:rPr>
      <w:rFonts w:ascii="Times New Roman" w:eastAsia="Times New Roman"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806163">
      <w:bodyDiv w:val="1"/>
      <w:marLeft w:val="0"/>
      <w:marRight w:val="0"/>
      <w:marTop w:val="0"/>
      <w:marBottom w:val="0"/>
      <w:divBdr>
        <w:top w:val="none" w:sz="0" w:space="0" w:color="auto"/>
        <w:left w:val="none" w:sz="0" w:space="0" w:color="auto"/>
        <w:bottom w:val="none" w:sz="0" w:space="0" w:color="auto"/>
        <w:right w:val="none" w:sz="0" w:space="0" w:color="auto"/>
      </w:divBdr>
    </w:div>
    <w:div w:id="199413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wo.vulcan.pl/przegdok.asp?qdatprz=14-05-2009&amp;qplikid=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BD563-A063-452C-9A4F-5819C252C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37</Pages>
  <Words>9875</Words>
  <Characters>59254</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 Szklarczyk</dc:creator>
  <cp:lastModifiedBy>Dyrektor</cp:lastModifiedBy>
  <cp:revision>15</cp:revision>
  <cp:lastPrinted>2023-11-21T08:54:00Z</cp:lastPrinted>
  <dcterms:created xsi:type="dcterms:W3CDTF">2024-11-14T10:34:00Z</dcterms:created>
  <dcterms:modified xsi:type="dcterms:W3CDTF">2024-11-18T08:14:00Z</dcterms:modified>
</cp:coreProperties>
</file>